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03" w:rsidRDefault="00421A03" w:rsidP="00421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421A03" w:rsidRPr="00421A03" w:rsidRDefault="00421A03" w:rsidP="00421A03">
      <w:pPr>
        <w:jc w:val="center"/>
        <w:rPr>
          <w:b/>
          <w:sz w:val="28"/>
          <w:szCs w:val="28"/>
          <w:lang w:val="ru-RU"/>
        </w:rPr>
      </w:pPr>
      <w:r w:rsidRPr="00421A03">
        <w:rPr>
          <w:b/>
          <w:sz w:val="28"/>
          <w:szCs w:val="28"/>
          <w:lang w:val="ru-RU"/>
        </w:rPr>
        <w:t>‌</w:t>
      </w:r>
      <w:bookmarkStart w:id="0" w:name="458a8b50-bc87-4dce-ba15-54688bfa7451"/>
      <w:r w:rsidRPr="00421A03">
        <w:rPr>
          <w:b/>
          <w:sz w:val="28"/>
          <w:szCs w:val="28"/>
          <w:lang w:val="ru-RU"/>
        </w:rPr>
        <w:t>Министерство образования и спорта Республики Карелия.</w:t>
      </w:r>
      <w:bookmarkEnd w:id="0"/>
      <w:r w:rsidRPr="00421A03">
        <w:rPr>
          <w:b/>
          <w:sz w:val="28"/>
          <w:szCs w:val="28"/>
          <w:lang w:val="ru-RU"/>
        </w:rPr>
        <w:t>‌‌</w:t>
      </w:r>
    </w:p>
    <w:p w:rsidR="00421A03" w:rsidRDefault="00421A03" w:rsidP="00421A03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421A03" w:rsidRDefault="00421A03" w:rsidP="00421A03">
      <w:pPr>
        <w:pStyle w:val="31"/>
        <w:jc w:val="center"/>
      </w:pPr>
      <w:r>
        <w:t xml:space="preserve">п. ШАЛЬСКИЙ ПУДОЖСКОГО МУНИЦИПАЛЬНОГО РАЙОНА, </w:t>
      </w:r>
    </w:p>
    <w:p w:rsidR="00421A03" w:rsidRDefault="00421A03" w:rsidP="00421A03">
      <w:pPr>
        <w:pStyle w:val="31"/>
        <w:jc w:val="center"/>
      </w:pPr>
      <w:bookmarkStart w:id="1" w:name="a4973ee1-7119-49dd-ab64-b9ca30404961"/>
      <w:r>
        <w:t>РЕСПУБЛИКИ КАРЕЛИЯ"</w:t>
      </w:r>
      <w:bookmarkEnd w:id="1"/>
      <w:r>
        <w:t>‌​</w:t>
      </w:r>
    </w:p>
    <w:p w:rsidR="00421A03" w:rsidRPr="00421A03" w:rsidRDefault="00421A03" w:rsidP="00421A03">
      <w:pPr>
        <w:jc w:val="center"/>
        <w:rPr>
          <w:b/>
          <w:sz w:val="28"/>
          <w:szCs w:val="28"/>
          <w:lang w:val="ru-RU"/>
        </w:rPr>
      </w:pPr>
      <w:r w:rsidRPr="00421A03">
        <w:rPr>
          <w:b/>
          <w:sz w:val="28"/>
          <w:szCs w:val="28"/>
          <w:lang w:val="ru-RU"/>
        </w:rPr>
        <w:t>МКОУ ООШ п. Шальский</w:t>
      </w:r>
    </w:p>
    <w:p w:rsidR="00421A03" w:rsidRPr="00421A03" w:rsidRDefault="00421A03" w:rsidP="00421A03">
      <w:pPr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21A03" w:rsidTr="007F39E4">
        <w:tc>
          <w:tcPr>
            <w:tcW w:w="3114" w:type="dxa"/>
          </w:tcPr>
          <w:p w:rsidR="00421A03" w:rsidRPr="00421A03" w:rsidRDefault="00421A03" w:rsidP="007F39E4">
            <w:pPr>
              <w:spacing w:after="1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21A03"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21A03" w:rsidRPr="00421A03" w:rsidRDefault="00421A03" w:rsidP="007F39E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1A03">
              <w:rPr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421A03" w:rsidRPr="00421A03" w:rsidRDefault="00421A03" w:rsidP="007F39E4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1A03" w:rsidRPr="00421A03" w:rsidRDefault="00421A03" w:rsidP="007F39E4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>Билык В.А.</w:t>
            </w:r>
          </w:p>
          <w:p w:rsidR="00421A03" w:rsidRDefault="00421A03" w:rsidP="007F39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421A03" w:rsidRDefault="00421A03" w:rsidP="007F39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421A03" w:rsidRDefault="00421A03" w:rsidP="007F39E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21A03" w:rsidRPr="00421A03" w:rsidRDefault="00421A03" w:rsidP="007F39E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1A03">
              <w:rPr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21A03" w:rsidRPr="00421A03" w:rsidRDefault="00421A03" w:rsidP="007F39E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1A03">
              <w:rPr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21A03" w:rsidRPr="00421A03" w:rsidRDefault="00421A03" w:rsidP="007F39E4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1A03" w:rsidRPr="00421A03" w:rsidRDefault="00421A03" w:rsidP="007F39E4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>Маничева А.В.</w:t>
            </w:r>
          </w:p>
          <w:p w:rsidR="00421A03" w:rsidRPr="00421A03" w:rsidRDefault="00421A03" w:rsidP="007F39E4">
            <w:pPr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21A03" w:rsidRPr="00421A03" w:rsidRDefault="00421A03" w:rsidP="007F39E4">
            <w:pPr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>от «30» августа   2023 г.</w:t>
            </w:r>
          </w:p>
          <w:p w:rsidR="00421A03" w:rsidRPr="00421A03" w:rsidRDefault="00421A03" w:rsidP="007F39E4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421A03" w:rsidRPr="00421A03" w:rsidRDefault="00421A03" w:rsidP="007F39E4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421A03" w:rsidRPr="00421A03" w:rsidRDefault="00421A03" w:rsidP="007F39E4">
            <w:pPr>
              <w:spacing w:after="1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21A03" w:rsidRPr="00421A03" w:rsidRDefault="00421A03" w:rsidP="007F39E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1A03"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21A03" w:rsidRPr="00421A03" w:rsidRDefault="00421A03" w:rsidP="007F39E4">
            <w:pPr>
              <w:spacing w:after="120"/>
              <w:rPr>
                <w:color w:val="000000"/>
                <w:sz w:val="28"/>
                <w:szCs w:val="28"/>
                <w:lang w:val="ru-RU"/>
              </w:rPr>
            </w:pPr>
            <w:r w:rsidRPr="00421A03"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21A03" w:rsidRPr="00421A03" w:rsidRDefault="00421A03" w:rsidP="007F39E4">
            <w:pPr>
              <w:spacing w:after="120"/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21A03" w:rsidRPr="00421A03" w:rsidRDefault="00421A03" w:rsidP="007F39E4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421A03">
              <w:rPr>
                <w:color w:val="000000"/>
                <w:sz w:val="24"/>
                <w:szCs w:val="24"/>
                <w:lang w:val="ru-RU"/>
              </w:rPr>
              <w:t>Смирнова Е.А.</w:t>
            </w:r>
          </w:p>
          <w:p w:rsidR="00421A03" w:rsidRDefault="00421A03" w:rsidP="007F39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421A03" w:rsidRDefault="00421A03" w:rsidP="007F39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421A03" w:rsidRDefault="00421A03" w:rsidP="007F39E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81291" w:rsidRDefault="00481291">
      <w:pPr>
        <w:spacing w:after="0"/>
        <w:ind w:left="120"/>
      </w:pPr>
    </w:p>
    <w:p w:rsidR="00481291" w:rsidRDefault="00481291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481291" w:rsidRDefault="007779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81291" w:rsidRDefault="0011415D">
      <w:pPr>
        <w:spacing w:after="0"/>
        <w:ind w:left="120"/>
        <w:jc w:val="center"/>
        <w:rPr>
          <w:color w:val="000000"/>
          <w:sz w:val="32"/>
          <w:szCs w:val="32"/>
          <w:shd w:val="clear" w:color="auto" w:fill="FFFFFF"/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 ID  3150147)</w:t>
      </w:r>
    </w:p>
    <w:p w:rsidR="0011415D" w:rsidRPr="0011415D" w:rsidRDefault="0011415D">
      <w:pPr>
        <w:spacing w:after="0"/>
        <w:ind w:left="120"/>
        <w:jc w:val="center"/>
        <w:rPr>
          <w:lang w:val="ru-RU"/>
        </w:rPr>
      </w:pPr>
    </w:p>
    <w:p w:rsidR="00481291" w:rsidRDefault="007779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481291" w:rsidRDefault="0077790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81291" w:rsidRDefault="0077790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общего образования</w:t>
      </w:r>
    </w:p>
    <w:p w:rsidR="00481291" w:rsidRDefault="00481291">
      <w:pPr>
        <w:spacing w:after="0"/>
        <w:ind w:left="120"/>
        <w:jc w:val="center"/>
      </w:pPr>
    </w:p>
    <w:p w:rsidR="00481291" w:rsidRDefault="00481291">
      <w:pPr>
        <w:spacing w:after="0"/>
        <w:ind w:left="120"/>
        <w:jc w:val="center"/>
      </w:pPr>
    </w:p>
    <w:p w:rsidR="00481291" w:rsidRDefault="00481291">
      <w:pPr>
        <w:spacing w:after="0"/>
        <w:ind w:left="120"/>
        <w:jc w:val="center"/>
      </w:pPr>
    </w:p>
    <w:p w:rsidR="00481291" w:rsidRDefault="00481291">
      <w:pPr>
        <w:spacing w:after="0"/>
        <w:ind w:left="120"/>
        <w:jc w:val="center"/>
      </w:pPr>
    </w:p>
    <w:p w:rsidR="00481291" w:rsidRDefault="00481291">
      <w:pPr>
        <w:spacing w:after="0"/>
        <w:ind w:left="120"/>
        <w:jc w:val="center"/>
      </w:pPr>
    </w:p>
    <w:p w:rsidR="00481291" w:rsidRPr="00421A03" w:rsidRDefault="0077790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421A03">
        <w:rPr>
          <w:rFonts w:ascii="Times New Roman" w:hAnsi="Times New Roman" w:cs="Times New Roman"/>
          <w:color w:val="000000"/>
          <w:sz w:val="28"/>
          <w:lang w:val="ru-RU"/>
        </w:rPr>
        <w:t>​</w:t>
      </w:r>
      <w:r w:rsidRPr="00421A03">
        <w:rPr>
          <w:rFonts w:ascii="Times New Roman" w:hAnsi="Times New Roman" w:cs="Times New Roman"/>
          <w:b/>
          <w:color w:val="000000"/>
          <w:sz w:val="28"/>
          <w:lang w:val="ru-RU"/>
        </w:rPr>
        <w:t>‌ ‌</w:t>
      </w:r>
      <w:r w:rsidRPr="00421A03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481291" w:rsidRDefault="00421A03">
      <w:pPr>
        <w:jc w:val="center"/>
        <w:rPr>
          <w:rFonts w:ascii="Times New Roman" w:hAnsi="Times New Roman" w:cs="Times New Roman"/>
          <w:lang w:val="ru-RU"/>
        </w:rPr>
        <w:sectPr w:rsidR="0048129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lang w:val="ru-RU"/>
        </w:rPr>
        <w:t>п. Шальский</w:t>
      </w:r>
      <w:r w:rsidR="00777902">
        <w:rPr>
          <w:rFonts w:ascii="Times New Roman" w:hAnsi="Times New Roman" w:cs="Times New Roman"/>
          <w:lang w:val="ru-RU"/>
        </w:rPr>
        <w:t xml:space="preserve"> </w:t>
      </w:r>
      <w:r w:rsidR="00777902">
        <w:rPr>
          <w:rFonts w:ascii="Times New Roman" w:hAnsi="Times New Roman" w:cs="Times New Roman"/>
          <w:lang w:val="ru-RU"/>
        </w:rPr>
        <w:t>2023 г</w:t>
      </w:r>
    </w:p>
    <w:p w:rsidR="00481291" w:rsidRPr="00421A03" w:rsidRDefault="00421A03" w:rsidP="00421A03">
      <w:pPr>
        <w:spacing w:after="0" w:line="264" w:lineRule="auto"/>
        <w:ind w:left="120"/>
        <w:jc w:val="center"/>
        <w:rPr>
          <w:lang w:val="ru-RU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777902" w:rsidRPr="00421A03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</w:t>
      </w:r>
      <w:r w:rsidRPr="00421A03">
        <w:rPr>
          <w:rFonts w:ascii="Times New Roman" w:hAnsi="Times New Roman"/>
          <w:color w:val="000000"/>
          <w:sz w:val="28"/>
          <w:lang w:val="ru-RU"/>
        </w:rPr>
        <w:t>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</w:t>
      </w:r>
      <w:r w:rsidRPr="00421A03">
        <w:rPr>
          <w:rFonts w:ascii="Times New Roman" w:hAnsi="Times New Roman"/>
          <w:color w:val="000000"/>
          <w:sz w:val="28"/>
          <w:lang w:val="ru-RU"/>
        </w:rPr>
        <w:t>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421A03">
        <w:rPr>
          <w:rFonts w:ascii="Times New Roman" w:hAnsi="Times New Roman"/>
          <w:color w:val="000000"/>
          <w:sz w:val="28"/>
          <w:lang w:val="ru-RU"/>
        </w:rPr>
        <w:t>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</w:t>
      </w:r>
      <w:r w:rsidRPr="00421A03">
        <w:rPr>
          <w:rFonts w:ascii="Times New Roman" w:hAnsi="Times New Roman"/>
          <w:color w:val="000000"/>
          <w:sz w:val="28"/>
          <w:lang w:val="ru-RU"/>
        </w:rPr>
        <w:t>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</w:t>
      </w:r>
      <w:r w:rsidRPr="00421A03">
        <w:rPr>
          <w:rFonts w:ascii="Times New Roman" w:hAnsi="Times New Roman"/>
          <w:color w:val="000000"/>
          <w:sz w:val="28"/>
          <w:lang w:val="ru-RU"/>
        </w:rPr>
        <w:t>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усского языка. 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21A0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</w:t>
      </w:r>
      <w:r w:rsidRPr="00421A03">
        <w:rPr>
          <w:rFonts w:ascii="Times New Roman" w:hAnsi="Times New Roman"/>
          <w:color w:val="000000"/>
          <w:sz w:val="28"/>
          <w:lang w:val="ru-RU"/>
        </w:rPr>
        <w:t>ьного общения; осознание правильной устной и письменной речи как показателя общей культуры человека;</w:t>
      </w:r>
    </w:p>
    <w:p w:rsidR="00481291" w:rsidRPr="00421A03" w:rsidRDefault="00777902">
      <w:pPr>
        <w:spacing w:after="0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</w:t>
      </w:r>
      <w:r w:rsidRPr="00421A03">
        <w:rPr>
          <w:rFonts w:ascii="Times New Roman" w:hAnsi="Times New Roman"/>
          <w:color w:val="000000"/>
          <w:sz w:val="28"/>
          <w:lang w:val="ru-RU"/>
        </w:rPr>
        <w:t>говорение, чтение, письмо;</w:t>
      </w:r>
    </w:p>
    <w:p w:rsidR="00481291" w:rsidRPr="00421A03" w:rsidRDefault="00777902">
      <w:pPr>
        <w:spacing w:after="0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</w:t>
      </w:r>
      <w:r w:rsidRPr="00421A03">
        <w:rPr>
          <w:rFonts w:ascii="Times New Roman" w:hAnsi="Times New Roman"/>
          <w:color w:val="000000"/>
          <w:sz w:val="28"/>
          <w:lang w:val="ru-RU"/>
        </w:rPr>
        <w:t>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81291" w:rsidRPr="00421A03" w:rsidRDefault="00777902">
      <w:pPr>
        <w:spacing w:after="0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4) использование в речевой деятельности норм современного русского литературного </w:t>
      </w:r>
      <w:r w:rsidRPr="00421A03">
        <w:rPr>
          <w:rFonts w:ascii="Times New Roman" w:hAnsi="Times New Roman"/>
          <w:color w:val="000000"/>
          <w:sz w:val="28"/>
          <w:lang w:val="ru-RU"/>
        </w:rPr>
        <w:t>языка (орфоэпических, лексических, грамматических, орфографических, пунктуационных) и речевого этикета;</w:t>
      </w:r>
    </w:p>
    <w:p w:rsidR="00481291" w:rsidRPr="00421A03" w:rsidRDefault="00777902">
      <w:pPr>
        <w:spacing w:after="0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</w:t>
      </w:r>
      <w:r w:rsidRPr="00421A03">
        <w:rPr>
          <w:rFonts w:ascii="Times New Roman" w:hAnsi="Times New Roman"/>
          <w:color w:val="000000"/>
          <w:sz w:val="28"/>
          <w:lang w:val="ru-RU"/>
        </w:rPr>
        <w:t>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</w:t>
      </w:r>
      <w:r w:rsidRPr="00421A03">
        <w:rPr>
          <w:rFonts w:ascii="Times New Roman" w:hAnsi="Times New Roman"/>
          <w:color w:val="000000"/>
          <w:sz w:val="28"/>
          <w:lang w:val="ru-RU"/>
        </w:rPr>
        <w:t>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</w:t>
      </w:r>
      <w:r w:rsidRPr="00421A03">
        <w:rPr>
          <w:rFonts w:ascii="Times New Roman" w:hAnsi="Times New Roman"/>
          <w:color w:val="000000"/>
          <w:sz w:val="28"/>
          <w:lang w:val="ru-RU"/>
        </w:rPr>
        <w:t>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81291" w:rsidRPr="00421A03" w:rsidRDefault="00777902">
      <w:pPr>
        <w:spacing w:after="0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</w:t>
      </w:r>
      <w:r w:rsidRPr="00421A03">
        <w:rPr>
          <w:rFonts w:ascii="Times New Roman" w:hAnsi="Times New Roman"/>
          <w:color w:val="000000"/>
          <w:sz w:val="28"/>
          <w:lang w:val="ru-RU"/>
        </w:rPr>
        <w:t>том «Литературное чтение».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21A0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81291" w:rsidRPr="00421A03" w:rsidRDefault="00481291">
      <w:pPr>
        <w:rPr>
          <w:lang w:val="ru-RU"/>
        </w:rPr>
        <w:sectPr w:rsidR="00481291" w:rsidRPr="00421A0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3856602"/>
    </w:p>
    <w:bookmarkEnd w:id="3"/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ГО ПРЕДМЕТА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21A0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Различение слова и предложения. Работа с предложением: выделение слов, изменение их </w:t>
      </w:r>
      <w:r w:rsidRPr="00421A03">
        <w:rPr>
          <w:rFonts w:ascii="Times New Roman" w:hAnsi="Times New Roman"/>
          <w:color w:val="000000"/>
          <w:sz w:val="28"/>
          <w:lang w:val="ru-RU"/>
        </w:rPr>
        <w:t>порядка.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Звуковой анализ слова, работа </w:t>
      </w:r>
      <w:r w:rsidRPr="00421A03">
        <w:rPr>
          <w:rFonts w:ascii="Times New Roman" w:hAnsi="Times New Roman"/>
          <w:color w:val="000000"/>
          <w:sz w:val="28"/>
          <w:lang w:val="ru-RU"/>
        </w:rPr>
        <w:t>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</w:t>
      </w:r>
      <w:r w:rsidRPr="00421A03">
        <w:rPr>
          <w:rFonts w:ascii="Times New Roman" w:hAnsi="Times New Roman"/>
          <w:color w:val="000000"/>
          <w:sz w:val="28"/>
          <w:lang w:val="ru-RU"/>
        </w:rPr>
        <w:t>лог как минимальная произносительная единица. Количество слогов в слове. Ударный слог.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>
        <w:r w:rsidRPr="00421A0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</w:t>
      </w:r>
      <w:r w:rsidRPr="00421A03">
        <w:rPr>
          <w:rFonts w:ascii="Times New Roman" w:hAnsi="Times New Roman"/>
          <w:color w:val="000000"/>
          <w:sz w:val="28"/>
          <w:lang w:val="ru-RU"/>
        </w:rPr>
        <w:t>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Ориентация на пространстве листа в </w:t>
      </w:r>
      <w:r w:rsidRPr="00421A03">
        <w:rPr>
          <w:rFonts w:ascii="Times New Roman" w:hAnsi="Times New Roman"/>
          <w:color w:val="000000"/>
          <w:sz w:val="28"/>
          <w:lang w:val="ru-RU"/>
        </w:rPr>
        <w:t>тетради и на пространстве классной доски. Гигиенические требования, которые необходимо соблюдать во время письма.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</w:t>
      </w:r>
      <w:r w:rsidRPr="00421A03">
        <w:rPr>
          <w:rFonts w:ascii="Times New Roman" w:hAnsi="Times New Roman"/>
          <w:color w:val="000000"/>
          <w:sz w:val="28"/>
          <w:lang w:val="ru-RU"/>
        </w:rPr>
        <w:t>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>
        <w:r w:rsidRPr="00421A0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</w:t>
      </w:r>
      <w:r w:rsidRPr="00421A03">
        <w:rPr>
          <w:rFonts w:ascii="Times New Roman" w:hAnsi="Times New Roman"/>
          <w:color w:val="000000"/>
          <w:sz w:val="28"/>
          <w:lang w:val="ru-RU"/>
        </w:rPr>
        <w:t>а людей, клички животных); перенос по слогам слов без стечения согласных; знаки препинания в конце предложения.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Звуки речи. Гл</w:t>
      </w:r>
      <w:r w:rsidRPr="00421A03">
        <w:rPr>
          <w:rFonts w:ascii="Times New Roman" w:hAnsi="Times New Roman"/>
          <w:color w:val="000000"/>
          <w:sz w:val="28"/>
          <w:lang w:val="ru-RU"/>
        </w:rPr>
        <w:t>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</w:t>
      </w:r>
      <w:r w:rsidRPr="00421A03">
        <w:rPr>
          <w:rFonts w:ascii="Times New Roman" w:hAnsi="Times New Roman"/>
          <w:color w:val="000000"/>
          <w:sz w:val="28"/>
          <w:lang w:val="ru-RU"/>
        </w:rPr>
        <w:t>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</w:t>
      </w:r>
      <w:r w:rsidRPr="00421A03">
        <w:rPr>
          <w:rFonts w:ascii="Times New Roman" w:hAnsi="Times New Roman"/>
          <w:color w:val="000000"/>
          <w:sz w:val="28"/>
          <w:lang w:val="ru-RU"/>
        </w:rPr>
        <w:t>онь.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>
        <w:r w:rsidRPr="00421A0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Слово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как название предмета, признака предмета, действия предмета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связи слов в предложении при помощи смысловых вопросов.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сочетания ч</w:t>
      </w:r>
      <w:r w:rsidRPr="00421A03">
        <w:rPr>
          <w:rFonts w:ascii="Times New Roman" w:hAnsi="Times New Roman"/>
          <w:color w:val="000000"/>
          <w:sz w:val="28"/>
          <w:lang w:val="ru-RU"/>
        </w:rPr>
        <w:t>к, чн;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Речь как основная форма о</w:t>
      </w:r>
      <w:r w:rsidRPr="00421A03">
        <w:rPr>
          <w:rFonts w:ascii="Times New Roman" w:hAnsi="Times New Roman"/>
          <w:color w:val="000000"/>
          <w:sz w:val="28"/>
          <w:lang w:val="ru-RU"/>
        </w:rPr>
        <w:t>бщения между людьми. Текст как единица речи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Нормы речевого этикета в с</w:t>
      </w:r>
      <w:r w:rsidRPr="00421A03">
        <w:rPr>
          <w:rFonts w:ascii="Times New Roman" w:hAnsi="Times New Roman"/>
          <w:color w:val="000000"/>
          <w:sz w:val="28"/>
          <w:lang w:val="ru-RU"/>
        </w:rPr>
        <w:t>итуациях учебного и бытового общения (приветствие, прощание, извинение, благодарность, обращение с просьбой).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</w:t>
      </w:r>
      <w:r w:rsidRPr="00421A03">
        <w:rPr>
          <w:rFonts w:ascii="Times New Roman" w:hAnsi="Times New Roman"/>
          <w:color w:val="000000"/>
          <w:sz w:val="28"/>
          <w:lang w:val="ru-RU"/>
        </w:rPr>
        <w:t>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</w:t>
      </w:r>
      <w:r w:rsidRPr="00421A03">
        <w:rPr>
          <w:rFonts w:ascii="Times New Roman" w:hAnsi="Times New Roman"/>
          <w:color w:val="000000"/>
          <w:sz w:val="28"/>
          <w:lang w:val="ru-RU"/>
        </w:rPr>
        <w:t>е, ё, ю, я (повторение изученного в 1 классе).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‑ согласный; гласный ударный ‑ безударный; </w:t>
      </w:r>
      <w:r w:rsidRPr="00421A03">
        <w:rPr>
          <w:rFonts w:ascii="Times New Roman" w:hAnsi="Times New Roman"/>
          <w:color w:val="000000"/>
          <w:sz w:val="28"/>
          <w:lang w:val="ru-RU"/>
        </w:rPr>
        <w:t>согласный твёрдый ‑ мягкий, парный ‑ непарный; согласный звонкий ‑ глухой, парный ‑ непарный.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Соотношение зв</w:t>
      </w:r>
      <w:r w:rsidRPr="00421A03">
        <w:rPr>
          <w:rFonts w:ascii="Times New Roman" w:hAnsi="Times New Roman"/>
          <w:color w:val="000000"/>
          <w:sz w:val="28"/>
          <w:lang w:val="ru-RU"/>
        </w:rPr>
        <w:t>укового и буквенного состава в словах с буквами е, ё, ю, я (в начале слова и после гласных).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</w:t>
      </w:r>
      <w:r w:rsidRPr="00421A03">
        <w:rPr>
          <w:rFonts w:ascii="Times New Roman" w:hAnsi="Times New Roman"/>
          <w:color w:val="000000"/>
          <w:sz w:val="28"/>
          <w:lang w:val="ru-RU"/>
        </w:rPr>
        <w:t>ловами, знак переноса, абзац (красная строка), пунктуационные знаки (в пределах изученного).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>
        <w:r w:rsidRPr="00421A0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421A03">
        <w:rPr>
          <w:rFonts w:ascii="Times New Roman" w:hAnsi="Times New Roman"/>
          <w:color w:val="000000"/>
          <w:sz w:val="28"/>
          <w:lang w:val="ru-RU"/>
        </w:rPr>
        <w:t>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</w:t>
      </w:r>
      <w:r w:rsidRPr="00421A03">
        <w:rPr>
          <w:rFonts w:ascii="Times New Roman" w:hAnsi="Times New Roman"/>
          <w:color w:val="000000"/>
          <w:sz w:val="28"/>
          <w:lang w:val="ru-RU"/>
        </w:rPr>
        <w:t>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</w:t>
      </w:r>
      <w:r w:rsidRPr="00421A03">
        <w:rPr>
          <w:rFonts w:ascii="Times New Roman" w:hAnsi="Times New Roman"/>
          <w:color w:val="000000"/>
          <w:sz w:val="28"/>
          <w:lang w:val="ru-RU"/>
        </w:rPr>
        <w:t>блюдение за использованием в речи синонимов, антонимов.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</w:t>
      </w:r>
      <w:r w:rsidRPr="00421A03">
        <w:rPr>
          <w:rFonts w:ascii="Times New Roman" w:hAnsi="Times New Roman"/>
          <w:color w:val="000000"/>
          <w:sz w:val="28"/>
          <w:lang w:val="ru-RU"/>
        </w:rPr>
        <w:t>слов с омонимичными корнями. Выделение в словах корня (простые случаи).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</w:t>
      </w:r>
      <w:r w:rsidRPr="00421A03">
        <w:rPr>
          <w:rFonts w:ascii="Times New Roman" w:hAnsi="Times New Roman"/>
          <w:color w:val="000000"/>
          <w:sz w:val="28"/>
          <w:lang w:val="ru-RU"/>
        </w:rPr>
        <w:t>ова (наблюдение).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Имя прилагательное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(ознакомление): общее значение, вопросы («какой?», «какая?», «какое?», «какие?»), употребление в речи.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Порядок слов в предло</w:t>
      </w:r>
      <w:r w:rsidRPr="00421A03">
        <w:rPr>
          <w:rFonts w:ascii="Times New Roman" w:hAnsi="Times New Roman"/>
          <w:color w:val="000000"/>
          <w:sz w:val="28"/>
          <w:lang w:val="ru-RU"/>
        </w:rPr>
        <w:t>жении; связь слов в предложении (повторение).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высказывания: </w:t>
      </w:r>
      <w:r w:rsidRPr="00421A03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вопросительные, побудительные предложения.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</w:t>
      </w:r>
      <w:r w:rsidRPr="00421A03">
        <w:rPr>
          <w:rFonts w:ascii="Times New Roman" w:hAnsi="Times New Roman"/>
          <w:color w:val="000000"/>
          <w:sz w:val="28"/>
          <w:lang w:val="ru-RU"/>
        </w:rPr>
        <w:t>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</w:t>
      </w:r>
      <w:r w:rsidRPr="00421A03">
        <w:rPr>
          <w:rFonts w:ascii="Times New Roman" w:hAnsi="Times New Roman"/>
          <w:color w:val="000000"/>
          <w:sz w:val="28"/>
          <w:lang w:val="ru-RU"/>
        </w:rPr>
        <w:t>вторение правил правописания, изученных в 1 классе).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</w:t>
      </w:r>
      <w:r w:rsidRPr="00421A03">
        <w:rPr>
          <w:rFonts w:ascii="Times New Roman" w:hAnsi="Times New Roman"/>
          <w:color w:val="000000"/>
          <w:sz w:val="28"/>
          <w:lang w:val="ru-RU"/>
        </w:rPr>
        <w:t>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сочетания чт, щн,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нч;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прописная буква в именах собственных: имена, фамилии, отчества людей, </w:t>
      </w:r>
      <w:r w:rsidRPr="00421A03">
        <w:rPr>
          <w:rFonts w:ascii="Times New Roman" w:hAnsi="Times New Roman"/>
          <w:color w:val="000000"/>
          <w:sz w:val="28"/>
          <w:lang w:val="ru-RU"/>
        </w:rPr>
        <w:t>клички животных, географические названия;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</w:t>
      </w:r>
      <w:r w:rsidRPr="00421A03">
        <w:rPr>
          <w:rFonts w:ascii="Times New Roman" w:hAnsi="Times New Roman"/>
          <w:color w:val="000000"/>
          <w:sz w:val="28"/>
          <w:lang w:val="ru-RU"/>
        </w:rPr>
        <w:t>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</w:t>
      </w:r>
      <w:r w:rsidRPr="00421A03">
        <w:rPr>
          <w:rFonts w:ascii="Times New Roman" w:hAnsi="Times New Roman"/>
          <w:color w:val="000000"/>
          <w:sz w:val="28"/>
          <w:lang w:val="ru-RU"/>
        </w:rPr>
        <w:t>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</w:t>
      </w:r>
      <w:r w:rsidRPr="00421A03">
        <w:rPr>
          <w:rFonts w:ascii="Times New Roman" w:hAnsi="Times New Roman"/>
          <w:color w:val="000000"/>
          <w:sz w:val="28"/>
          <w:lang w:val="ru-RU"/>
        </w:rPr>
        <w:t>дения и на вопросы.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</w:t>
      </w:r>
      <w:r w:rsidRPr="00421A03">
        <w:rPr>
          <w:rFonts w:ascii="Times New Roman" w:hAnsi="Times New Roman"/>
          <w:color w:val="000000"/>
          <w:sz w:val="28"/>
          <w:lang w:val="ru-RU"/>
        </w:rPr>
        <w:t>едовательность частей текста (абзацев). Корректирование текстов с нарушенным порядком предложений и абзацев.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Понимание тек</w:t>
      </w:r>
      <w:r w:rsidRPr="00421A03">
        <w:rPr>
          <w:rFonts w:ascii="Times New Roman" w:hAnsi="Times New Roman"/>
          <w:color w:val="000000"/>
          <w:sz w:val="28"/>
          <w:lang w:val="ru-RU"/>
        </w:rPr>
        <w:t>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3 КЛ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</w:t>
      </w:r>
      <w:r w:rsidRPr="00421A03">
        <w:rPr>
          <w:rFonts w:ascii="Times New Roman" w:hAnsi="Times New Roman"/>
          <w:color w:val="000000"/>
          <w:sz w:val="28"/>
          <w:lang w:val="ru-RU"/>
        </w:rPr>
        <w:t>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</w:t>
      </w:r>
      <w:r w:rsidRPr="00421A03">
        <w:rPr>
          <w:rFonts w:ascii="Times New Roman" w:hAnsi="Times New Roman"/>
          <w:color w:val="000000"/>
          <w:sz w:val="28"/>
          <w:lang w:val="ru-RU"/>
        </w:rPr>
        <w:t>ового и буквенного состава в словах с разделительными ь и ъ, в словах с непроизносимыми согласными.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>
        <w:r w:rsidRPr="00421A0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</w:t>
      </w:r>
      <w:r w:rsidRPr="00421A03">
        <w:rPr>
          <w:rFonts w:ascii="Times New Roman" w:hAnsi="Times New Roman"/>
          <w:color w:val="000000"/>
          <w:sz w:val="28"/>
          <w:lang w:val="ru-RU"/>
        </w:rPr>
        <w:t>ч.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</w:t>
      </w:r>
      <w:r w:rsidRPr="00421A03">
        <w:rPr>
          <w:rFonts w:ascii="Times New Roman" w:hAnsi="Times New Roman"/>
          <w:color w:val="000000"/>
          <w:sz w:val="28"/>
          <w:lang w:val="ru-RU"/>
        </w:rPr>
        <w:t>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</w:t>
      </w:r>
      <w:r w:rsidRPr="00421A03">
        <w:rPr>
          <w:rFonts w:ascii="Times New Roman" w:hAnsi="Times New Roman"/>
          <w:color w:val="000000"/>
          <w:sz w:val="28"/>
          <w:lang w:val="ru-RU"/>
        </w:rPr>
        <w:t>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</w:t>
      </w:r>
      <w:r w:rsidRPr="00421A03">
        <w:rPr>
          <w:rFonts w:ascii="Times New Roman" w:hAnsi="Times New Roman"/>
          <w:color w:val="000000"/>
          <w:sz w:val="28"/>
          <w:lang w:val="ru-RU"/>
        </w:rPr>
        <w:t>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</w:t>
      </w:r>
      <w:r w:rsidRPr="00421A03">
        <w:rPr>
          <w:rFonts w:ascii="Times New Roman" w:hAnsi="Times New Roman"/>
          <w:color w:val="000000"/>
          <w:sz w:val="28"/>
          <w:lang w:val="ru-RU"/>
        </w:rPr>
        <w:t>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</w:t>
      </w:r>
      <w:r w:rsidRPr="00421A03">
        <w:rPr>
          <w:rFonts w:ascii="Times New Roman" w:hAnsi="Times New Roman"/>
          <w:color w:val="000000"/>
          <w:sz w:val="28"/>
          <w:lang w:val="ru-RU"/>
        </w:rPr>
        <w:t>оимений для устранения неоправданных повторов в тексте.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</w:t>
      </w:r>
      <w:r w:rsidRPr="00421A03">
        <w:rPr>
          <w:rFonts w:ascii="Times New Roman" w:hAnsi="Times New Roman"/>
          <w:color w:val="000000"/>
          <w:sz w:val="28"/>
          <w:lang w:val="ru-RU"/>
        </w:rPr>
        <w:t>ни.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</w:t>
      </w:r>
      <w:r w:rsidRPr="00421A03">
        <w:rPr>
          <w:rFonts w:ascii="Times New Roman" w:hAnsi="Times New Roman"/>
          <w:color w:val="000000"/>
          <w:sz w:val="28"/>
          <w:lang w:val="ru-RU"/>
        </w:rPr>
        <w:t>редложения распространённые и нераспространённые.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Использование орфографического словаря </w:t>
      </w:r>
      <w:r w:rsidRPr="00421A03">
        <w:rPr>
          <w:rFonts w:ascii="Times New Roman" w:hAnsi="Times New Roman"/>
          <w:color w:val="000000"/>
          <w:sz w:val="28"/>
          <w:lang w:val="ru-RU"/>
        </w:rPr>
        <w:t>для определения (уточнения) написания слова.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</w:t>
      </w:r>
      <w:r w:rsidRPr="00421A03">
        <w:rPr>
          <w:rFonts w:ascii="Times New Roman" w:hAnsi="Times New Roman"/>
          <w:color w:val="000000"/>
          <w:sz w:val="28"/>
          <w:lang w:val="ru-RU"/>
        </w:rPr>
        <w:t>уществительных (на уровне наблюдения);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непроверяемые гласные и согласные (перечень слов в орфографическом словаре </w:t>
      </w:r>
      <w:r w:rsidRPr="00421A03">
        <w:rPr>
          <w:rFonts w:ascii="Times New Roman" w:hAnsi="Times New Roman"/>
          <w:color w:val="000000"/>
          <w:sz w:val="28"/>
          <w:lang w:val="ru-RU"/>
        </w:rPr>
        <w:t>учебника);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тового общения. Речевые средства, помогающие: формулировать и аргументировать собственное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</w:t>
      </w:r>
      <w:r w:rsidRPr="00421A03">
        <w:rPr>
          <w:rFonts w:ascii="Times New Roman" w:hAnsi="Times New Roman"/>
          <w:color w:val="000000"/>
          <w:sz w:val="28"/>
          <w:lang w:val="ru-RU"/>
        </w:rPr>
        <w:t>ной и групповой работы.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</w:t>
      </w:r>
      <w:r w:rsidRPr="00421A03">
        <w:rPr>
          <w:rFonts w:ascii="Times New Roman" w:hAnsi="Times New Roman"/>
          <w:color w:val="000000"/>
          <w:sz w:val="28"/>
          <w:lang w:val="ru-RU"/>
        </w:rPr>
        <w:t>ие текстов с нарушенным порядком предложений и абзацев.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Определение ти</w:t>
      </w:r>
      <w:r w:rsidRPr="00421A03">
        <w:rPr>
          <w:rFonts w:ascii="Times New Roman" w:hAnsi="Times New Roman"/>
          <w:color w:val="000000"/>
          <w:sz w:val="28"/>
          <w:lang w:val="ru-RU"/>
        </w:rPr>
        <w:t>пов текстов (повествование, описание, рассуждение) и создание собственных текстов заданного типа.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</w:t>
      </w:r>
      <w:r w:rsidRPr="00421A03">
        <w:rPr>
          <w:rFonts w:ascii="Times New Roman" w:hAnsi="Times New Roman"/>
          <w:color w:val="000000"/>
          <w:sz w:val="28"/>
          <w:lang w:val="ru-RU"/>
        </w:rPr>
        <w:t>рименения.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</w:t>
      </w:r>
      <w:r w:rsidRPr="00421A03">
        <w:rPr>
          <w:rFonts w:ascii="Times New Roman" w:hAnsi="Times New Roman"/>
          <w:color w:val="000000"/>
          <w:sz w:val="28"/>
          <w:lang w:val="ru-RU"/>
        </w:rPr>
        <w:t>икация звуков вне слова и в слове по заданным параметрам. Звуко­буквенный разбор слова (по отработанному алгоритму).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 w:rsidR="00481291" w:rsidRPr="00481291">
        <w:fldChar w:fldCharType="begin"/>
      </w:r>
      <w:r w:rsidRPr="00421A03">
        <w:rPr>
          <w:lang w:val="ru-RU"/>
        </w:rPr>
        <w:instrText xml:space="preserve"> </w:instrText>
      </w:r>
      <w:r>
        <w:instrText>HYPERLINK</w:instrText>
      </w:r>
      <w:r w:rsidRPr="00421A03">
        <w:rPr>
          <w:lang w:val="ru-RU"/>
        </w:rPr>
        <w:instrText xml:space="preserve"> "</w:instrText>
      </w:r>
      <w:r>
        <w:instrText>https</w:instrText>
      </w:r>
      <w:r w:rsidRPr="00421A03">
        <w:rPr>
          <w:lang w:val="ru-RU"/>
        </w:rPr>
        <w:instrText>://</w:instrText>
      </w:r>
      <w:r>
        <w:instrText>workprogram</w:instrText>
      </w:r>
      <w:r w:rsidRPr="00421A03">
        <w:rPr>
          <w:lang w:val="ru-RU"/>
        </w:rPr>
        <w:instrText>.</w:instrText>
      </w:r>
      <w:r>
        <w:instrText>edsoo</w:instrText>
      </w:r>
      <w:r w:rsidRPr="00421A03">
        <w:rPr>
          <w:lang w:val="ru-RU"/>
        </w:rPr>
        <w:instrText>.</w:instrText>
      </w:r>
      <w:r>
        <w:instrText>ru</w:instrText>
      </w:r>
      <w:r w:rsidRPr="00421A03">
        <w:rPr>
          <w:lang w:val="ru-RU"/>
        </w:rPr>
        <w:instrText>/</w:instrText>
      </w:r>
      <w:r>
        <w:instrText>templates</w:instrText>
      </w:r>
      <w:r w:rsidRPr="00421A03">
        <w:rPr>
          <w:lang w:val="ru-RU"/>
        </w:rPr>
        <w:instrText>/415#_</w:instrText>
      </w:r>
      <w:r>
        <w:instrText>ftn</w:instrText>
      </w:r>
      <w:r w:rsidRPr="00421A03">
        <w:rPr>
          <w:lang w:val="ru-RU"/>
        </w:rPr>
        <w:instrText>1" \</w:instrText>
      </w:r>
      <w:r>
        <w:instrText>h</w:instrText>
      </w:r>
      <w:r w:rsidRPr="00421A03">
        <w:rPr>
          <w:lang w:val="ru-RU"/>
        </w:rPr>
        <w:instrText xml:space="preserve"> </w:instrText>
      </w:r>
      <w:r w:rsidR="00481291" w:rsidRPr="00481291">
        <w:fldChar w:fldCharType="separate"/>
      </w:r>
      <w:r w:rsidRPr="00421A03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481291"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Правильная интонация в процессе говорения и чтения. Нормы </w:t>
      </w:r>
      <w:r w:rsidRPr="00421A03">
        <w:rPr>
          <w:rFonts w:ascii="Times New Roman" w:hAnsi="Times New Roman"/>
          <w:color w:val="000000"/>
          <w:sz w:val="28"/>
          <w:lang w:val="ru-RU"/>
        </w:rPr>
        <w:t>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</w:t>
      </w:r>
      <w:r w:rsidRPr="00421A03">
        <w:rPr>
          <w:rFonts w:ascii="Times New Roman" w:hAnsi="Times New Roman"/>
          <w:color w:val="000000"/>
          <w:sz w:val="28"/>
          <w:lang w:val="ru-RU"/>
        </w:rPr>
        <w:t>ильного произношения слов.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</w:t>
      </w:r>
      <w:r w:rsidRPr="00421A03">
        <w:rPr>
          <w:rFonts w:ascii="Times New Roman" w:hAnsi="Times New Roman"/>
          <w:color w:val="000000"/>
          <w:sz w:val="28"/>
          <w:lang w:val="ru-RU"/>
        </w:rPr>
        <w:t>ечи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</w:t>
      </w:r>
      <w:r w:rsidRPr="00421A03">
        <w:rPr>
          <w:rFonts w:ascii="Times New Roman" w:hAnsi="Times New Roman"/>
          <w:color w:val="000000"/>
          <w:sz w:val="28"/>
          <w:lang w:val="ru-RU"/>
        </w:rPr>
        <w:t>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</w:t>
      </w:r>
      <w:r w:rsidRPr="00421A03">
        <w:rPr>
          <w:rFonts w:ascii="Times New Roman" w:hAnsi="Times New Roman"/>
          <w:color w:val="000000"/>
          <w:sz w:val="28"/>
          <w:lang w:val="ru-RU"/>
        </w:rPr>
        <w:t>повторение). Склонение имён прилагательных во множественном числе.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Союз; со</w:t>
      </w:r>
      <w:r w:rsidRPr="00421A03">
        <w:rPr>
          <w:rFonts w:ascii="Times New Roman" w:hAnsi="Times New Roman"/>
          <w:color w:val="000000"/>
          <w:sz w:val="28"/>
          <w:lang w:val="ru-RU"/>
        </w:rPr>
        <w:t>юзы и, а, но в простых и сложных предложениях.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</w:t>
      </w:r>
      <w:r w:rsidRPr="00421A03">
        <w:rPr>
          <w:rFonts w:ascii="Times New Roman" w:hAnsi="Times New Roman"/>
          <w:color w:val="000000"/>
          <w:sz w:val="28"/>
          <w:lang w:val="ru-RU"/>
        </w:rPr>
        <w:t>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</w:t>
      </w:r>
      <w:r w:rsidRPr="00421A03">
        <w:rPr>
          <w:rFonts w:ascii="Times New Roman" w:hAnsi="Times New Roman"/>
          <w:color w:val="000000"/>
          <w:sz w:val="28"/>
          <w:lang w:val="ru-RU"/>
        </w:rPr>
        <w:t>союзные сложные предложения (без называния терминов).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</w:t>
      </w:r>
      <w:r w:rsidRPr="00421A03">
        <w:rPr>
          <w:rFonts w:ascii="Times New Roman" w:hAnsi="Times New Roman"/>
          <w:color w:val="000000"/>
          <w:sz w:val="28"/>
          <w:lang w:val="ru-RU"/>
        </w:rPr>
        <w:t>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</w:t>
      </w:r>
      <w:r w:rsidRPr="00421A03">
        <w:rPr>
          <w:rFonts w:ascii="Times New Roman" w:hAnsi="Times New Roman"/>
          <w:color w:val="000000"/>
          <w:sz w:val="28"/>
          <w:lang w:val="ru-RU"/>
        </w:rPr>
        <w:t>аписания слова.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</w:t>
      </w:r>
      <w:r w:rsidRPr="00421A03">
        <w:rPr>
          <w:rFonts w:ascii="Times New Roman" w:hAnsi="Times New Roman"/>
          <w:color w:val="000000"/>
          <w:sz w:val="28"/>
          <w:lang w:val="ru-RU"/>
        </w:rPr>
        <w:t>ельных на -ов, -ин, -ий);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</w:t>
      </w:r>
      <w:r w:rsidRPr="00421A03">
        <w:rPr>
          <w:rFonts w:ascii="Times New Roman" w:hAnsi="Times New Roman"/>
          <w:color w:val="000000"/>
          <w:sz w:val="28"/>
          <w:lang w:val="ru-RU"/>
        </w:rPr>
        <w:t>голов;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Знаки препинания в предложении с прямой речью после слов автора </w:t>
      </w:r>
      <w:r w:rsidRPr="00421A03">
        <w:rPr>
          <w:rFonts w:ascii="Times New Roman" w:hAnsi="Times New Roman"/>
          <w:color w:val="000000"/>
          <w:sz w:val="28"/>
          <w:lang w:val="ru-RU"/>
        </w:rPr>
        <w:t>(наблюдение).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</w:r>
      <w:r w:rsidRPr="00421A03">
        <w:rPr>
          <w:rFonts w:ascii="Times New Roman" w:hAnsi="Times New Roman"/>
          <w:color w:val="000000"/>
          <w:sz w:val="28"/>
          <w:lang w:val="ru-RU"/>
        </w:rPr>
        <w:t>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</w:t>
      </w:r>
      <w:r w:rsidRPr="00421A03">
        <w:rPr>
          <w:rFonts w:ascii="Times New Roman" w:hAnsi="Times New Roman"/>
          <w:color w:val="000000"/>
          <w:sz w:val="28"/>
          <w:lang w:val="ru-RU"/>
        </w:rPr>
        <w:t>ты.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</w:t>
      </w:r>
      <w:r w:rsidRPr="00421A03">
        <w:rPr>
          <w:rFonts w:ascii="Times New Roman" w:hAnsi="Times New Roman"/>
          <w:color w:val="000000"/>
          <w:sz w:val="28"/>
          <w:lang w:val="ru-RU"/>
        </w:rPr>
        <w:t>нной задачей.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77902" w:rsidRPr="00421A0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77902" w:rsidRPr="00421A0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</w:t>
      </w:r>
      <w:r w:rsidR="00777902" w:rsidRPr="00421A03">
        <w:rPr>
          <w:rFonts w:ascii="Times New Roman" w:hAnsi="Times New Roman"/>
          <w:color w:val="000000"/>
          <w:sz w:val="28"/>
          <w:lang w:val="ru-RU"/>
        </w:rPr>
        <w:t>исывается в рабочей программе предмета «Литературное чтение».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  <w:hyperlink r:id="rId12">
        <w:r w:rsidR="00777902" w:rsidRPr="00421A0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77902" w:rsidRPr="00421A0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​</w:t>
      </w:r>
      <w:hyperlink r:id="rId13">
        <w:r w:rsidRPr="00421A0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421A0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21A0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  <w:r w:rsidRPr="00481291">
        <w:fldChar w:fldCharType="begin"/>
      </w:r>
      <w:r w:rsidR="00777902" w:rsidRPr="00421A03">
        <w:rPr>
          <w:lang w:val="ru-RU"/>
        </w:rPr>
        <w:instrText xml:space="preserve"> </w:instrText>
      </w:r>
      <w:r w:rsidR="00777902">
        <w:instrText>HYPERLINK</w:instrText>
      </w:r>
      <w:r w:rsidR="00777902" w:rsidRPr="00421A03">
        <w:rPr>
          <w:lang w:val="ru-RU"/>
        </w:rPr>
        <w:instrText xml:space="preserve"> "</w:instrText>
      </w:r>
      <w:r w:rsidR="00777902">
        <w:instrText>https</w:instrText>
      </w:r>
      <w:r w:rsidR="00777902" w:rsidRPr="00421A03">
        <w:rPr>
          <w:lang w:val="ru-RU"/>
        </w:rPr>
        <w:instrText>://</w:instrText>
      </w:r>
      <w:r w:rsidR="00777902">
        <w:instrText>workp</w:instrText>
      </w:r>
      <w:r w:rsidR="00777902">
        <w:instrText>rogram</w:instrText>
      </w:r>
      <w:r w:rsidR="00777902" w:rsidRPr="00421A03">
        <w:rPr>
          <w:lang w:val="ru-RU"/>
        </w:rPr>
        <w:instrText>.</w:instrText>
      </w:r>
      <w:r w:rsidR="00777902">
        <w:instrText>edsoo</w:instrText>
      </w:r>
      <w:r w:rsidR="00777902" w:rsidRPr="00421A03">
        <w:rPr>
          <w:lang w:val="ru-RU"/>
        </w:rPr>
        <w:instrText>.</w:instrText>
      </w:r>
      <w:r w:rsidR="00777902">
        <w:instrText>ru</w:instrText>
      </w:r>
      <w:r w:rsidR="00777902" w:rsidRPr="00421A03">
        <w:rPr>
          <w:lang w:val="ru-RU"/>
        </w:rPr>
        <w:instrText>/</w:instrText>
      </w:r>
      <w:r w:rsidR="00777902">
        <w:instrText>templates</w:instrText>
      </w:r>
      <w:r w:rsidR="00777902" w:rsidRPr="00421A03">
        <w:rPr>
          <w:lang w:val="ru-RU"/>
        </w:rPr>
        <w:instrText>/415#_</w:instrText>
      </w:r>
      <w:r w:rsidR="00777902">
        <w:instrText>ftnref</w:instrText>
      </w:r>
      <w:r w:rsidR="00777902" w:rsidRPr="00421A03">
        <w:rPr>
          <w:lang w:val="ru-RU"/>
        </w:rPr>
        <w:instrText>1" \</w:instrText>
      </w:r>
      <w:r w:rsidR="00777902">
        <w:instrText>h</w:instrText>
      </w:r>
      <w:r w:rsidR="00777902" w:rsidRPr="00421A03">
        <w:rPr>
          <w:lang w:val="ru-RU"/>
        </w:rPr>
        <w:instrText xml:space="preserve"> </w:instrText>
      </w:r>
      <w:r w:rsidRPr="00481291">
        <w:fldChar w:fldCharType="separate"/>
      </w:r>
      <w:r w:rsidR="00777902" w:rsidRPr="00421A0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="00777902" w:rsidRPr="00421A0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81291" w:rsidRPr="00421A03" w:rsidRDefault="00481291">
      <w:pPr>
        <w:rPr>
          <w:lang w:val="ru-RU"/>
        </w:rPr>
        <w:sectPr w:rsidR="00481291" w:rsidRPr="00421A03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23856606"/>
    </w:p>
    <w:bookmarkEnd w:id="6"/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Изучение русского языка на ур</w:t>
      </w:r>
      <w:r w:rsidRPr="00421A03">
        <w:rPr>
          <w:rFonts w:ascii="Times New Roman" w:hAnsi="Times New Roman"/>
          <w:color w:val="000000"/>
          <w:sz w:val="28"/>
          <w:lang w:val="ru-RU"/>
        </w:rPr>
        <w:t>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у обучающегося </w:t>
      </w:r>
      <w:r w:rsidRPr="00421A03">
        <w:rPr>
          <w:rFonts w:ascii="Times New Roman" w:hAnsi="Times New Roman"/>
          <w:color w:val="000000"/>
          <w:sz w:val="28"/>
          <w:lang w:val="ru-RU"/>
        </w:rPr>
        <w:t>будут сформированы следующие личностные результаты:</w:t>
      </w:r>
    </w:p>
    <w:p w:rsidR="00481291" w:rsidRDefault="007779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81291" w:rsidRPr="00421A03" w:rsidRDefault="007779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81291" w:rsidRPr="00421A03" w:rsidRDefault="007779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</w:t>
      </w:r>
      <w:r w:rsidRPr="00421A03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81291" w:rsidRPr="00421A03" w:rsidRDefault="007779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</w:t>
      </w:r>
      <w:r w:rsidRPr="00421A03">
        <w:rPr>
          <w:rFonts w:ascii="Times New Roman" w:hAnsi="Times New Roman"/>
          <w:color w:val="000000"/>
          <w:sz w:val="28"/>
          <w:lang w:val="ru-RU"/>
        </w:rPr>
        <w:t>, в том числе через обсуждение ситуаций при работе с текстами на уроках русского языка;</w:t>
      </w:r>
    </w:p>
    <w:p w:rsidR="00481291" w:rsidRPr="00421A03" w:rsidRDefault="007779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81291" w:rsidRPr="00421A03" w:rsidRDefault="007779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первоначальные </w:t>
      </w:r>
      <w:r w:rsidRPr="00421A03">
        <w:rPr>
          <w:rFonts w:ascii="Times New Roman" w:hAnsi="Times New Roman"/>
          <w:color w:val="000000"/>
          <w:sz w:val="28"/>
          <w:lang w:val="ru-RU"/>
        </w:rPr>
        <w:t>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</w:t>
      </w:r>
      <w:r w:rsidRPr="00421A03">
        <w:rPr>
          <w:rFonts w:ascii="Times New Roman" w:hAnsi="Times New Roman"/>
          <w:color w:val="000000"/>
          <w:sz w:val="28"/>
          <w:lang w:val="ru-RU"/>
        </w:rPr>
        <w:t>го языка;</w:t>
      </w:r>
    </w:p>
    <w:p w:rsidR="00481291" w:rsidRDefault="007779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81291" w:rsidRPr="00421A03" w:rsidRDefault="007779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81291" w:rsidRPr="00421A03" w:rsidRDefault="007779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81291" w:rsidRPr="00421A03" w:rsidRDefault="007779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доброжелательности, в том числе с использованием адекватных языковых средств для выражения своего состояния и чувств;</w:t>
      </w:r>
    </w:p>
    <w:p w:rsidR="00481291" w:rsidRPr="00421A03" w:rsidRDefault="007779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</w:t>
      </w:r>
      <w:r w:rsidRPr="00421A03">
        <w:rPr>
          <w:rFonts w:ascii="Times New Roman" w:hAnsi="Times New Roman"/>
          <w:color w:val="000000"/>
          <w:sz w:val="28"/>
          <w:lang w:val="ru-RU"/>
        </w:rPr>
        <w:t>ванием недопустимых средств языка);</w:t>
      </w:r>
    </w:p>
    <w:p w:rsidR="00481291" w:rsidRDefault="007779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81291" w:rsidRPr="00421A03" w:rsidRDefault="007779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81291" w:rsidRPr="00421A03" w:rsidRDefault="007779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</w:t>
      </w:r>
      <w:r w:rsidRPr="00421A03">
        <w:rPr>
          <w:rFonts w:ascii="Times New Roman" w:hAnsi="Times New Roman"/>
          <w:color w:val="000000"/>
          <w:sz w:val="28"/>
          <w:lang w:val="ru-RU"/>
        </w:rPr>
        <w:t>; осознание важности русского языка как средства общения и самовыражения;</w:t>
      </w: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языкового образования;</w:t>
      </w:r>
    </w:p>
    <w:p w:rsidR="00481291" w:rsidRPr="00421A03" w:rsidRDefault="007779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81291" w:rsidRDefault="007779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81291" w:rsidRPr="00421A03" w:rsidRDefault="007779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</w:t>
      </w:r>
      <w:r w:rsidRPr="00421A03">
        <w:rPr>
          <w:rFonts w:ascii="Times New Roman" w:hAnsi="Times New Roman"/>
          <w:color w:val="000000"/>
          <w:sz w:val="28"/>
          <w:lang w:val="ru-RU"/>
        </w:rPr>
        <w:t>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81291" w:rsidRDefault="007779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</w:t>
      </w:r>
      <w:r>
        <w:rPr>
          <w:rFonts w:ascii="Times New Roman" w:hAnsi="Times New Roman"/>
          <w:b/>
          <w:color w:val="000000"/>
          <w:sz w:val="28"/>
        </w:rPr>
        <w:t>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81291" w:rsidRPr="00421A03" w:rsidRDefault="007779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81291" w:rsidRPr="00421A03" w:rsidRDefault="007779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81291" w:rsidRDefault="007779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81291" w:rsidRPr="00421A03" w:rsidRDefault="007779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картине мира, в том числе первоначальные представления о </w:t>
      </w:r>
      <w:r w:rsidRPr="00421A03">
        <w:rPr>
          <w:rFonts w:ascii="Times New Roman" w:hAnsi="Times New Roman"/>
          <w:color w:val="000000"/>
          <w:sz w:val="28"/>
          <w:lang w:val="ru-RU"/>
        </w:rPr>
        <w:t>системе языка как одной из составляющих целостной научной картины мира;</w:t>
      </w:r>
    </w:p>
    <w:p w:rsidR="00481291" w:rsidRPr="00421A03" w:rsidRDefault="0077790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</w:t>
      </w:r>
      <w:r w:rsidRPr="00421A03">
        <w:rPr>
          <w:rFonts w:ascii="Times New Roman" w:hAnsi="Times New Roman"/>
          <w:color w:val="000000"/>
          <w:sz w:val="28"/>
          <w:lang w:val="ru-RU"/>
        </w:rPr>
        <w:t>ятельность в его познании.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вия, регулятивные универсальные учебные действия, совместная деятельность. 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</w:t>
      </w:r>
      <w:r w:rsidRPr="00421A03">
        <w:rPr>
          <w:rFonts w:ascii="Times New Roman" w:hAnsi="Times New Roman"/>
          <w:color w:val="000000"/>
          <w:sz w:val="28"/>
          <w:lang w:val="ru-RU"/>
        </w:rPr>
        <w:t>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81291" w:rsidRPr="00421A03" w:rsidRDefault="007779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</w:t>
      </w:r>
      <w:r w:rsidRPr="00421A03">
        <w:rPr>
          <w:rFonts w:ascii="Times New Roman" w:hAnsi="Times New Roman"/>
          <w:color w:val="000000"/>
          <w:sz w:val="28"/>
          <w:lang w:val="ru-RU"/>
        </w:rPr>
        <w:t>у признаку;</w:t>
      </w:r>
    </w:p>
    <w:p w:rsidR="00481291" w:rsidRPr="00421A03" w:rsidRDefault="007779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81291" w:rsidRPr="00421A03" w:rsidRDefault="007779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</w:t>
      </w:r>
      <w:r w:rsidRPr="00421A03">
        <w:rPr>
          <w:rFonts w:ascii="Times New Roman" w:hAnsi="Times New Roman"/>
          <w:color w:val="000000"/>
          <w:sz w:val="28"/>
          <w:lang w:val="ru-RU"/>
        </w:rPr>
        <w:t>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81291" w:rsidRPr="00421A03" w:rsidRDefault="007779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</w:t>
      </w:r>
      <w:r w:rsidRPr="00421A03">
        <w:rPr>
          <w:rFonts w:ascii="Times New Roman" w:hAnsi="Times New Roman"/>
          <w:color w:val="000000"/>
          <w:sz w:val="28"/>
          <w:lang w:val="ru-RU"/>
        </w:rPr>
        <w:t>тма, формулировать запрос на дополнительную информацию;</w:t>
      </w:r>
    </w:p>
    <w:p w:rsidR="00481291" w:rsidRPr="00421A03" w:rsidRDefault="0077790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тельных универсальных учебных действий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81291" w:rsidRPr="00421A03" w:rsidRDefault="007779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81291" w:rsidRPr="00421A03" w:rsidRDefault="007779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481291" w:rsidRPr="00421A03" w:rsidRDefault="007779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классификации, сравнения, исследования);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81291" w:rsidRPr="00421A03" w:rsidRDefault="0077790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умения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81291" w:rsidRPr="00421A03" w:rsidRDefault="007779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</w:t>
      </w:r>
      <w:r w:rsidRPr="00421A03">
        <w:rPr>
          <w:rFonts w:ascii="Times New Roman" w:hAnsi="Times New Roman"/>
          <w:color w:val="000000"/>
          <w:sz w:val="28"/>
          <w:lang w:val="ru-RU"/>
        </w:rPr>
        <w:t>находить представленную в явном виде информацию в предложенном источнике: в словарях, справочниках;</w:t>
      </w:r>
    </w:p>
    <w:p w:rsidR="00481291" w:rsidRPr="00421A03" w:rsidRDefault="007779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</w:t>
      </w:r>
      <w:r w:rsidRPr="00421A03">
        <w:rPr>
          <w:rFonts w:ascii="Times New Roman" w:hAnsi="Times New Roman"/>
          <w:color w:val="000000"/>
          <w:sz w:val="28"/>
          <w:lang w:val="ru-RU"/>
        </w:rPr>
        <w:t>чникам, учебнику);</w:t>
      </w:r>
    </w:p>
    <w:p w:rsidR="00481291" w:rsidRPr="00421A03" w:rsidRDefault="007779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</w:t>
      </w:r>
      <w:r w:rsidRPr="00421A03">
        <w:rPr>
          <w:rFonts w:ascii="Times New Roman" w:hAnsi="Times New Roman"/>
          <w:color w:val="000000"/>
          <w:sz w:val="28"/>
          <w:lang w:val="ru-RU"/>
        </w:rPr>
        <w:t>произношении слова, о значении слова, о происхождении слова, о синонимах слова);</w:t>
      </w:r>
    </w:p>
    <w:p w:rsidR="00481291" w:rsidRPr="00421A03" w:rsidRDefault="007779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481291" w:rsidRPr="00421A03" w:rsidRDefault="0077790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</w:t>
      </w:r>
      <w:r w:rsidRPr="00421A03">
        <w:rPr>
          <w:rFonts w:ascii="Times New Roman" w:hAnsi="Times New Roman"/>
          <w:color w:val="000000"/>
          <w:sz w:val="28"/>
          <w:lang w:val="ru-RU"/>
        </w:rPr>
        <w:t>лиц, схем; самостоятельно создавать схемы, таблицы для представления лингвистической информации.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</w:t>
      </w:r>
      <w:r w:rsidRPr="00421A03">
        <w:rPr>
          <w:rFonts w:ascii="Times New Roman" w:hAnsi="Times New Roman"/>
          <w:color w:val="000000"/>
          <w:sz w:val="28"/>
          <w:lang w:val="ru-RU"/>
        </w:rPr>
        <w:t>ажать эмоции в соответствии с целями и условиями общения в знакомой среде;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корректно и аргументированно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</w:t>
      </w:r>
      <w:r w:rsidRPr="00421A03">
        <w:rPr>
          <w:rFonts w:ascii="Times New Roman" w:hAnsi="Times New Roman"/>
          <w:color w:val="000000"/>
          <w:sz w:val="28"/>
          <w:lang w:val="ru-RU"/>
        </w:rPr>
        <w:t>атах парной и групповой работы, о результатах наблюдения, выполненного мини­исследования, проектного задания;</w:t>
      </w:r>
    </w:p>
    <w:p w:rsidR="00481291" w:rsidRPr="00421A03" w:rsidRDefault="0077790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самоорганизаци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и как части регулятивных универсальных учебных действий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81291" w:rsidRDefault="00777902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егулятивных универсальных учебных действий</w:t>
      </w:r>
      <w:r w:rsidRPr="00421A03">
        <w:rPr>
          <w:rFonts w:ascii="Times New Roman" w:hAnsi="Times New Roman"/>
          <w:color w:val="000000"/>
          <w:sz w:val="28"/>
          <w:lang w:val="ru-RU"/>
        </w:rPr>
        <w:t>:</w:t>
      </w:r>
    </w:p>
    <w:p w:rsidR="00481291" w:rsidRPr="00421A03" w:rsidRDefault="007779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81291" w:rsidRPr="00421A03" w:rsidRDefault="007779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81291" w:rsidRPr="00421A03" w:rsidRDefault="007779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деятельности с поставленной учебной задачей </w:t>
      </w:r>
      <w:r w:rsidRPr="00421A03">
        <w:rPr>
          <w:rFonts w:ascii="Times New Roman" w:hAnsi="Times New Roman"/>
          <w:color w:val="000000"/>
          <w:sz w:val="28"/>
          <w:lang w:val="ru-RU"/>
        </w:rPr>
        <w:t>по выделению, характеристике, использованию языковых единиц;</w:t>
      </w:r>
    </w:p>
    <w:p w:rsidR="00481291" w:rsidRPr="00421A03" w:rsidRDefault="007779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81291" w:rsidRPr="00421A03" w:rsidRDefault="0077790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своей деятельности и деятельности одноклассников, объективно </w:t>
      </w:r>
      <w:r w:rsidRPr="00421A03">
        <w:rPr>
          <w:rFonts w:ascii="Times New Roman" w:hAnsi="Times New Roman"/>
          <w:color w:val="000000"/>
          <w:sz w:val="28"/>
          <w:lang w:val="ru-RU"/>
        </w:rPr>
        <w:t>оценивать их по предложенным критериям.</w:t>
      </w:r>
    </w:p>
    <w:p w:rsidR="00481291" w:rsidRPr="00421A03" w:rsidRDefault="00777902">
      <w:pPr>
        <w:spacing w:after="0" w:line="264" w:lineRule="auto"/>
        <w:ind w:firstLine="60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81291" w:rsidRPr="00421A03" w:rsidRDefault="007779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учителем формата планирования, распределения промежуточных шагов и сроков;</w:t>
      </w:r>
    </w:p>
    <w:p w:rsidR="00481291" w:rsidRPr="00421A03" w:rsidRDefault="007779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421A03">
        <w:rPr>
          <w:rFonts w:ascii="Times New Roman" w:hAnsi="Times New Roman"/>
          <w:color w:val="000000"/>
          <w:sz w:val="28"/>
          <w:lang w:val="ru-RU"/>
        </w:rPr>
        <w:t>ной работы;</w:t>
      </w:r>
    </w:p>
    <w:p w:rsidR="00481291" w:rsidRPr="00421A03" w:rsidRDefault="007779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81291" w:rsidRPr="00421A03" w:rsidRDefault="007779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81291" w:rsidRPr="00421A03" w:rsidRDefault="007779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81291" w:rsidRPr="00421A03" w:rsidRDefault="0077790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опорой на предложе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нные образцы. 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481291" w:rsidRDefault="0077790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</w:t>
      </w:r>
      <w:r w:rsidRPr="00421A03">
        <w:rPr>
          <w:rFonts w:ascii="Times New Roman" w:hAnsi="Times New Roman"/>
          <w:color w:val="000000"/>
          <w:sz w:val="28"/>
          <w:lang w:val="ru-RU"/>
        </w:rPr>
        <w:t>ах согласный звук [й’] и гласный звук [и]);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определять количество слогов в слове; делить </w:t>
      </w:r>
      <w:r w:rsidRPr="00421A03">
        <w:rPr>
          <w:rFonts w:ascii="Times New Roman" w:hAnsi="Times New Roman"/>
          <w:color w:val="000000"/>
          <w:sz w:val="28"/>
          <w:lang w:val="ru-RU"/>
        </w:rPr>
        <w:t>слова на слоги (простые случаи: слова без стечения согласных); определять в слове ударный слог;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правильно называть буквы русского алфавита; использовать знание </w:t>
      </w:r>
      <w:r w:rsidRPr="00421A03">
        <w:rPr>
          <w:rFonts w:ascii="Times New Roman" w:hAnsi="Times New Roman"/>
          <w:color w:val="000000"/>
          <w:sz w:val="28"/>
          <w:lang w:val="ru-RU"/>
        </w:rPr>
        <w:t>последовательности букв русского алфавита для упорядочения небольшого списка слов;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</w:t>
      </w:r>
      <w:r w:rsidRPr="00421A03">
        <w:rPr>
          <w:rFonts w:ascii="Times New Roman" w:hAnsi="Times New Roman"/>
          <w:color w:val="000000"/>
          <w:sz w:val="28"/>
          <w:lang w:val="ru-RU"/>
        </w:rPr>
        <w:t>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</w:t>
      </w:r>
      <w:r w:rsidRPr="00421A03">
        <w:rPr>
          <w:rFonts w:ascii="Times New Roman" w:hAnsi="Times New Roman"/>
          <w:color w:val="000000"/>
          <w:sz w:val="28"/>
          <w:lang w:val="ru-RU"/>
        </w:rPr>
        <w:t>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слова и предложения, тексты объёмом не более 25 слов;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изученные правила, описки;</w:t>
      </w:r>
    </w:p>
    <w:p w:rsidR="00481291" w:rsidRDefault="00777902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</w:t>
      </w:r>
      <w:r w:rsidRPr="00421A03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481291" w:rsidRPr="00421A03" w:rsidRDefault="0077790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21A03">
        <w:rPr>
          <w:rFonts w:ascii="Times New Roman" w:hAnsi="Times New Roman"/>
          <w:color w:val="000000"/>
          <w:sz w:val="28"/>
          <w:lang w:val="ru-RU"/>
        </w:rPr>
        <w:t>обучающийс</w:t>
      </w:r>
      <w:r w:rsidRPr="00421A03">
        <w:rPr>
          <w:rFonts w:ascii="Times New Roman" w:hAnsi="Times New Roman"/>
          <w:color w:val="000000"/>
          <w:sz w:val="28"/>
          <w:lang w:val="ru-RU"/>
        </w:rPr>
        <w:t>я научится: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коли</w:t>
      </w:r>
      <w:r w:rsidRPr="00421A03">
        <w:rPr>
          <w:rFonts w:ascii="Times New Roman" w:hAnsi="Times New Roman"/>
          <w:color w:val="000000"/>
          <w:sz w:val="28"/>
          <w:lang w:val="ru-RU"/>
        </w:rPr>
        <w:t>чество слогов в слове; делить слово на слоги (в том числе слова со стечением согласных);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</w:t>
      </w:r>
      <w:r w:rsidRPr="00421A03">
        <w:rPr>
          <w:rFonts w:ascii="Times New Roman" w:hAnsi="Times New Roman"/>
          <w:color w:val="000000"/>
          <w:sz w:val="28"/>
          <w:lang w:val="ru-RU"/>
        </w:rPr>
        <w:t>кий знак в середине слова;</w:t>
      </w:r>
    </w:p>
    <w:p w:rsidR="00481291" w:rsidRDefault="0077790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81291" w:rsidRDefault="00777902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</w:t>
      </w:r>
      <w:r w:rsidRPr="00421A03">
        <w:rPr>
          <w:rFonts w:ascii="Times New Roman" w:hAnsi="Times New Roman"/>
          <w:color w:val="000000"/>
          <w:sz w:val="28"/>
          <w:lang w:val="ru-RU"/>
        </w:rPr>
        <w:t>учаи употребления синонимов и антонимов (без называния терминов);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вопросы </w:t>
      </w:r>
      <w:r w:rsidRPr="00421A03">
        <w:rPr>
          <w:rFonts w:ascii="Times New Roman" w:hAnsi="Times New Roman"/>
          <w:color w:val="000000"/>
          <w:sz w:val="28"/>
          <w:lang w:val="ru-RU"/>
        </w:rPr>
        <w:t>«какой?», «какая?», «какое?», «какие?»;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чн, чт; щн, нч; проверяемые безударные гласные в корне слова;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</w:t>
      </w:r>
      <w:r w:rsidRPr="00421A03">
        <w:rPr>
          <w:rFonts w:ascii="Times New Roman" w:hAnsi="Times New Roman"/>
          <w:color w:val="000000"/>
          <w:sz w:val="28"/>
          <w:lang w:val="ru-RU"/>
        </w:rPr>
        <w:t>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писать под диктовку (бе</w:t>
      </w:r>
      <w:r w:rsidRPr="00421A03">
        <w:rPr>
          <w:rFonts w:ascii="Times New Roman" w:hAnsi="Times New Roman"/>
          <w:color w:val="000000"/>
          <w:sz w:val="28"/>
          <w:lang w:val="ru-RU"/>
        </w:rPr>
        <w:t>з пропусков и искажений букв) слова, предложения, тексты объёмом не более 45 слов с учётом изученных правил правописания;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</w:t>
      </w:r>
      <w:r w:rsidRPr="00421A03">
        <w:rPr>
          <w:rFonts w:ascii="Times New Roman" w:hAnsi="Times New Roman"/>
          <w:color w:val="000000"/>
          <w:sz w:val="28"/>
          <w:lang w:val="ru-RU"/>
        </w:rPr>
        <w:t>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</w:t>
      </w:r>
      <w:r w:rsidRPr="00421A03">
        <w:rPr>
          <w:rFonts w:ascii="Times New Roman" w:hAnsi="Times New Roman"/>
          <w:color w:val="000000"/>
          <w:sz w:val="28"/>
          <w:lang w:val="ru-RU"/>
        </w:rPr>
        <w:t>2 предложения);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</w:t>
      </w:r>
      <w:r w:rsidRPr="00421A03">
        <w:rPr>
          <w:rFonts w:ascii="Times New Roman" w:hAnsi="Times New Roman"/>
          <w:color w:val="000000"/>
          <w:sz w:val="28"/>
          <w:lang w:val="ru-RU"/>
        </w:rPr>
        <w:t>ествовательного текста объёмом 30-45 слов с опорой на вопросы;</w:t>
      </w:r>
    </w:p>
    <w:p w:rsidR="00481291" w:rsidRPr="00421A03" w:rsidRDefault="0077790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21A0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421A03">
        <w:rPr>
          <w:rFonts w:ascii="Times New Roman" w:hAnsi="Times New Roman"/>
          <w:color w:val="000000"/>
          <w:sz w:val="28"/>
          <w:lang w:val="ru-RU"/>
        </w:rPr>
        <w:t>значение русского языка как государственного языка Российской Федерации;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производить звуко­буквенный анализ слова (в словах с орфограммами; без </w:t>
      </w:r>
      <w:r w:rsidRPr="00421A03">
        <w:rPr>
          <w:rFonts w:ascii="Times New Roman" w:hAnsi="Times New Roman"/>
          <w:color w:val="000000"/>
          <w:sz w:val="28"/>
          <w:lang w:val="ru-RU"/>
        </w:rPr>
        <w:t>транскрибирования);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</w:t>
      </w:r>
      <w:r w:rsidRPr="00421A03">
        <w:rPr>
          <w:rFonts w:ascii="Times New Roman" w:hAnsi="Times New Roman"/>
          <w:color w:val="000000"/>
          <w:sz w:val="28"/>
          <w:lang w:val="ru-RU"/>
        </w:rPr>
        <w:t>гласными;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находить в словах с однозначно выделяемыми морфемами </w:t>
      </w:r>
      <w:r w:rsidRPr="00421A03">
        <w:rPr>
          <w:rFonts w:ascii="Times New Roman" w:hAnsi="Times New Roman"/>
          <w:color w:val="000000"/>
          <w:sz w:val="28"/>
          <w:lang w:val="ru-RU"/>
        </w:rPr>
        <w:t>окончание, корень, приставку, суффикс;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значение сло</w:t>
      </w:r>
      <w:r w:rsidRPr="00421A03">
        <w:rPr>
          <w:rFonts w:ascii="Times New Roman" w:hAnsi="Times New Roman"/>
          <w:color w:val="000000"/>
          <w:sz w:val="28"/>
          <w:lang w:val="ru-RU"/>
        </w:rPr>
        <w:t>ва в тексте;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</w:t>
      </w:r>
      <w:r w:rsidRPr="00421A03">
        <w:rPr>
          <w:rFonts w:ascii="Times New Roman" w:hAnsi="Times New Roman"/>
          <w:color w:val="000000"/>
          <w:sz w:val="28"/>
          <w:lang w:val="ru-RU"/>
        </w:rPr>
        <w:t>еские признаки имён прилагательных: род, число, падеж;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</w:t>
      </w:r>
      <w:r w:rsidRPr="00421A03">
        <w:rPr>
          <w:rFonts w:ascii="Times New Roman" w:hAnsi="Times New Roman"/>
          <w:color w:val="000000"/>
          <w:sz w:val="28"/>
          <w:lang w:val="ru-RU"/>
        </w:rPr>
        <w:t>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</w:t>
      </w:r>
      <w:r w:rsidRPr="00421A03">
        <w:rPr>
          <w:rFonts w:ascii="Times New Roman" w:hAnsi="Times New Roman"/>
          <w:color w:val="000000"/>
          <w:sz w:val="28"/>
          <w:lang w:val="ru-RU"/>
        </w:rPr>
        <w:t>ме);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481291" w:rsidRDefault="0077790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</w:t>
      </w:r>
      <w:r w:rsidRPr="00421A03">
        <w:rPr>
          <w:rFonts w:ascii="Times New Roman" w:hAnsi="Times New Roman"/>
          <w:color w:val="000000"/>
          <w:sz w:val="28"/>
          <w:lang w:val="ru-RU"/>
        </w:rPr>
        <w:t>редложения;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ографическом словаре учебника); непроизносимые согласные в корне слова; разделительный твёрдый знак; мягкий знак после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тексты объёмом не более 70 слов;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фо</w:t>
      </w:r>
      <w:r w:rsidRPr="00421A03">
        <w:rPr>
          <w:rFonts w:ascii="Times New Roman" w:hAnsi="Times New Roman"/>
          <w:color w:val="000000"/>
          <w:sz w:val="28"/>
          <w:lang w:val="ru-RU"/>
        </w:rPr>
        <w:t>рмулировать устно и письменно на основе прочитанной (услышанной) информации простые выводы (1-2 предложения);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</w:t>
      </w:r>
      <w:r w:rsidRPr="00421A03">
        <w:rPr>
          <w:rFonts w:ascii="Times New Roman" w:hAnsi="Times New Roman"/>
          <w:color w:val="000000"/>
          <w:sz w:val="28"/>
          <w:lang w:val="ru-RU"/>
        </w:rPr>
        <w:t>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определять связь предложений в тексте (с помощью </w:t>
      </w:r>
      <w:r w:rsidRPr="00421A03">
        <w:rPr>
          <w:rFonts w:ascii="Times New Roman" w:hAnsi="Times New Roman"/>
          <w:color w:val="000000"/>
          <w:sz w:val="28"/>
          <w:lang w:val="ru-RU"/>
        </w:rPr>
        <w:t>личных местоимений, синонимов, союзов и, а, но);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составлять план </w:t>
      </w:r>
      <w:r w:rsidRPr="00421A03">
        <w:rPr>
          <w:rFonts w:ascii="Times New Roman" w:hAnsi="Times New Roman"/>
          <w:color w:val="000000"/>
          <w:sz w:val="28"/>
          <w:lang w:val="ru-RU"/>
        </w:rPr>
        <w:t>текста, создавать по нему текст и корректировать текст;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</w:t>
      </w:r>
      <w:r w:rsidRPr="00421A03">
        <w:rPr>
          <w:rFonts w:ascii="Times New Roman" w:hAnsi="Times New Roman"/>
          <w:color w:val="000000"/>
          <w:sz w:val="28"/>
          <w:lang w:val="ru-RU"/>
        </w:rPr>
        <w:t>ных задач;</w:t>
      </w:r>
    </w:p>
    <w:p w:rsidR="00481291" w:rsidRPr="00421A03" w:rsidRDefault="0077790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81291" w:rsidRPr="00421A03" w:rsidRDefault="00777902">
      <w:pPr>
        <w:spacing w:after="0" w:line="264" w:lineRule="auto"/>
        <w:ind w:left="120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21A0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81291" w:rsidRPr="00421A03" w:rsidRDefault="00481291">
      <w:pPr>
        <w:spacing w:after="0" w:line="264" w:lineRule="auto"/>
        <w:ind w:left="120"/>
        <w:jc w:val="both"/>
        <w:rPr>
          <w:lang w:val="ru-RU"/>
        </w:rPr>
      </w:pP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r w:rsidRPr="00421A03">
        <w:rPr>
          <w:rFonts w:ascii="Times New Roman" w:hAnsi="Times New Roman"/>
          <w:color w:val="000000"/>
          <w:sz w:val="28"/>
          <w:lang w:val="ru-RU"/>
        </w:rPr>
        <w:t>духовно­нравственных ценностей народа;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</w:t>
      </w:r>
      <w:r w:rsidRPr="00421A03">
        <w:rPr>
          <w:rFonts w:ascii="Times New Roman" w:hAnsi="Times New Roman"/>
          <w:color w:val="000000"/>
          <w:sz w:val="28"/>
          <w:lang w:val="ru-RU"/>
        </w:rPr>
        <w:t>оказатель общей культуры человека;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</w:t>
      </w:r>
      <w:r w:rsidRPr="00421A03">
        <w:rPr>
          <w:rFonts w:ascii="Times New Roman" w:hAnsi="Times New Roman"/>
          <w:color w:val="000000"/>
          <w:sz w:val="28"/>
          <w:lang w:val="ru-RU"/>
        </w:rPr>
        <w:t>ует уточнения, определять значение слова по контексту;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</w:t>
      </w:r>
      <w:r w:rsidRPr="00421A03">
        <w:rPr>
          <w:rFonts w:ascii="Times New Roman" w:hAnsi="Times New Roman"/>
          <w:color w:val="000000"/>
          <w:sz w:val="28"/>
          <w:lang w:val="ru-RU"/>
        </w:rPr>
        <w:t>части речи (в объёме изученного) по комплексу освоенных грамматических признаков;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</w:t>
      </w:r>
      <w:r w:rsidRPr="00421A03">
        <w:rPr>
          <w:rFonts w:ascii="Times New Roman" w:hAnsi="Times New Roman"/>
          <w:color w:val="000000"/>
          <w:sz w:val="28"/>
          <w:lang w:val="ru-RU"/>
        </w:rPr>
        <w:t>аки имён прилагательных: род (в единственном числе), число, падеж; проводить разбор имени прилагательного как части речи;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</w:t>
      </w:r>
      <w:r w:rsidRPr="00421A03">
        <w:rPr>
          <w:rFonts w:ascii="Times New Roman" w:hAnsi="Times New Roman"/>
          <w:color w:val="000000"/>
          <w:sz w:val="28"/>
          <w:lang w:val="ru-RU"/>
        </w:rPr>
        <w:t>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</w:t>
      </w:r>
      <w:r w:rsidRPr="00421A03">
        <w:rPr>
          <w:rFonts w:ascii="Times New Roman" w:hAnsi="Times New Roman"/>
          <w:color w:val="000000"/>
          <w:sz w:val="28"/>
          <w:lang w:val="ru-RU"/>
        </w:rPr>
        <w:t>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 по эмоциональной окраске;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разграничивать прос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тые распространённые и сложные предложения, состоящие из двух простых (сложносочинённые с союзами и, а, но и </w:t>
      </w: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</w:t>
      </w:r>
      <w:r w:rsidRPr="00421A03">
        <w:rPr>
          <w:rFonts w:ascii="Times New Roman" w:hAnsi="Times New Roman"/>
          <w:color w:val="000000"/>
          <w:sz w:val="28"/>
          <w:lang w:val="ru-RU"/>
        </w:rPr>
        <w:t>осочинённые с союзами и, а, но и бессоюзные сложные предложения без называния терминов);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</w:t>
      </w:r>
      <w:r w:rsidRPr="00421A03">
        <w:rPr>
          <w:rFonts w:ascii="Times New Roman" w:hAnsi="Times New Roman"/>
          <w:color w:val="000000"/>
          <w:sz w:val="28"/>
          <w:lang w:val="ru-RU"/>
        </w:rPr>
        <w:t>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</w:t>
      </w:r>
      <w:r w:rsidRPr="00421A03">
        <w:rPr>
          <w:rFonts w:ascii="Times New Roman" w:hAnsi="Times New Roman"/>
          <w:color w:val="000000"/>
          <w:sz w:val="28"/>
          <w:lang w:val="ru-RU"/>
        </w:rPr>
        <w:t xml:space="preserve">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</w:t>
      </w:r>
      <w:r w:rsidRPr="00421A03">
        <w:rPr>
          <w:rFonts w:ascii="Times New Roman" w:hAnsi="Times New Roman"/>
          <w:color w:val="000000"/>
          <w:sz w:val="28"/>
          <w:lang w:val="ru-RU"/>
        </w:rPr>
        <w:t>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тексты объёмом не </w:t>
      </w:r>
      <w:r w:rsidRPr="00421A03">
        <w:rPr>
          <w:rFonts w:ascii="Times New Roman" w:hAnsi="Times New Roman"/>
          <w:color w:val="000000"/>
          <w:sz w:val="28"/>
          <w:lang w:val="ru-RU"/>
        </w:rPr>
        <w:t>более 80 слов с учётом изученных правил правописания;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</w:t>
      </w:r>
      <w:r w:rsidRPr="00421A03">
        <w:rPr>
          <w:rFonts w:ascii="Times New Roman" w:hAnsi="Times New Roman"/>
          <w:color w:val="000000"/>
          <w:sz w:val="28"/>
          <w:lang w:val="ru-RU"/>
        </w:rPr>
        <w:t>тва в ситуации общения;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</w:t>
      </w:r>
      <w:r w:rsidRPr="00421A03">
        <w:rPr>
          <w:rFonts w:ascii="Times New Roman" w:hAnsi="Times New Roman"/>
          <w:color w:val="000000"/>
          <w:sz w:val="28"/>
          <w:lang w:val="ru-RU"/>
        </w:rPr>
        <w:t>нкретной ситуации письменного общения (письма, поздравительные открытки, объявления и другие);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</w:t>
      </w:r>
      <w:r w:rsidRPr="00421A03">
        <w:rPr>
          <w:rFonts w:ascii="Times New Roman" w:hAnsi="Times New Roman"/>
          <w:color w:val="000000"/>
          <w:sz w:val="28"/>
          <w:lang w:val="ru-RU"/>
        </w:rPr>
        <w:t>та;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</w:t>
      </w:r>
      <w:r w:rsidRPr="00421A03">
        <w:rPr>
          <w:rFonts w:ascii="Times New Roman" w:hAnsi="Times New Roman"/>
          <w:color w:val="000000"/>
          <w:sz w:val="28"/>
          <w:lang w:val="ru-RU"/>
        </w:rPr>
        <w:t>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>о</w:t>
      </w:r>
      <w:r w:rsidRPr="00421A03">
        <w:rPr>
          <w:rFonts w:ascii="Times New Roman" w:hAnsi="Times New Roman"/>
          <w:color w:val="000000"/>
          <w:sz w:val="28"/>
          <w:lang w:val="ru-RU"/>
        </w:rPr>
        <w:t>бъяснять своими словами значение изученных понятий; использовать изученные понятия;</w:t>
      </w:r>
    </w:p>
    <w:p w:rsidR="00481291" w:rsidRPr="00421A03" w:rsidRDefault="0077790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21A0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81291" w:rsidRPr="00421A03" w:rsidRDefault="00481291">
      <w:pPr>
        <w:rPr>
          <w:lang w:val="ru-RU"/>
        </w:rPr>
        <w:sectPr w:rsidR="00481291" w:rsidRPr="00421A03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3856604"/>
    </w:p>
    <w:bookmarkEnd w:id="7"/>
    <w:p w:rsidR="00481291" w:rsidRDefault="00777902">
      <w:pPr>
        <w:spacing w:after="0"/>
        <w:ind w:left="120"/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</w:t>
      </w:r>
      <w:r>
        <w:rPr>
          <w:rFonts w:ascii="Times New Roman" w:hAnsi="Times New Roman"/>
          <w:b/>
          <w:color w:val="000000"/>
          <w:sz w:val="28"/>
        </w:rPr>
        <w:t xml:space="preserve">АНИРОВАНИЕ </w:t>
      </w: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42"/>
        <w:gridCol w:w="1843"/>
        <w:gridCol w:w="1912"/>
        <w:gridCol w:w="2837"/>
      </w:tblGrid>
      <w:tr w:rsidR="00481291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8129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8129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4391"/>
        <w:gridCol w:w="1651"/>
        <w:gridCol w:w="1843"/>
        <w:gridCol w:w="1912"/>
        <w:gridCol w:w="2852"/>
      </w:tblGrid>
      <w:tr w:rsidR="00481291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3856605"/>
    </w:p>
    <w:bookmarkEnd w:id="8"/>
    <w:p w:rsidR="00481291" w:rsidRDefault="00777902">
      <w:pPr>
        <w:spacing w:after="0"/>
        <w:ind w:left="120"/>
      </w:pPr>
      <w:r w:rsidRPr="00421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Совместное составление небольших рассказов о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</w:t>
            </w:r>
            <w:r>
              <w:rPr>
                <w:rFonts w:ascii="Times New Roman" w:hAnsi="Times New Roman"/>
                <w:color w:val="000000"/>
                <w:sz w:val="24"/>
              </w:rPr>
              <w:t>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Письмо строчной </w:t>
            </w:r>
            <w:r>
              <w:rPr>
                <w:rFonts w:ascii="Times New Roman" w:hAnsi="Times New Roman"/>
                <w:color w:val="000000"/>
                <w:sz w:val="24"/>
              </w:rPr>
              <w:t>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основное средство человеческого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основная форма общения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Глухие и звонкие согласные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4597"/>
        <w:gridCol w:w="1209"/>
        <w:gridCol w:w="1843"/>
        <w:gridCol w:w="1912"/>
        <w:gridCol w:w="1349"/>
        <w:gridCol w:w="2223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по слогам: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Перенос слов" с использованием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имён существительных; правописание парных по глухости-звонкости согласны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052"/>
        <w:gridCol w:w="1128"/>
        <w:gridCol w:w="1843"/>
        <w:gridCol w:w="1912"/>
        <w:gridCol w:w="1349"/>
        <w:gridCol w:w="2899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основе личных наблюдений или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отрабатываем написание слов с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знак после шипящих на конце имён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</w:t>
            </w: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481291" w:rsidRPr="00421A03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1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421A03" w:rsidRDefault="00777902">
            <w:pPr>
              <w:spacing w:after="0"/>
              <w:ind w:left="135"/>
              <w:rPr>
                <w:lang w:val="ru-RU"/>
              </w:rPr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421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тексте.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обобщение. Составление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прилагательных в единственном и во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речи.Составление текста по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текстов-рассуждений.Составление совета-рассуждения с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помочь вести диалог человеку,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04"/>
        <w:gridCol w:w="1152"/>
        <w:gridCol w:w="1843"/>
        <w:gridCol w:w="1912"/>
        <w:gridCol w:w="1349"/>
        <w:gridCol w:w="2899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 "Предложения с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репродукции картины И. Левитана "Золотая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препинания в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образуются наречия. Виды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окончаний имен существительных во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числа в дательном, творительном, предложном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ознакомительного чтения. Написание текста по репродукции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НЕ, её значение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сочинение-рассуждение на тему.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1291" w:rsidRPr="0011415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41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3856608"/>
    </w:p>
    <w:bookmarkEnd w:id="9"/>
    <w:p w:rsidR="00481291" w:rsidRPr="0011415D" w:rsidRDefault="00777902">
      <w:pPr>
        <w:spacing w:after="0"/>
        <w:ind w:left="120"/>
        <w:rPr>
          <w:lang w:val="ru-RU"/>
        </w:rPr>
      </w:pPr>
      <w:r w:rsidRPr="001141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481291" w:rsidRDefault="00777902">
      <w:pPr>
        <w:spacing w:after="0"/>
        <w:ind w:left="120"/>
      </w:pPr>
      <w:r w:rsidRPr="001141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первые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Сравниваем начертания изученных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Обобщаем знания о согласных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правильно записать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1"/>
        <w:gridCol w:w="4540"/>
        <w:gridCol w:w="1224"/>
        <w:gridCol w:w="1843"/>
        <w:gridCol w:w="1912"/>
        <w:gridCol w:w="1349"/>
        <w:gridCol w:w="2223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ударных 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слова.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Единообразное написание гласных в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орфографической ошибки: наблюдение за правописанием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</w:t>
            </w: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Pr="0011415D" w:rsidRDefault="00777902">
            <w:pPr>
              <w:spacing w:after="0"/>
              <w:ind w:left="135"/>
              <w:rPr>
                <w:lang w:val="ru-RU"/>
              </w:rPr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 w:rsidRPr="001141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Многозначные слова. Прямое и </w:t>
            </w:r>
            <w:r>
              <w:rPr>
                <w:rFonts w:ascii="Times New Roman" w:hAnsi="Times New Roman"/>
                <w:color w:val="000000"/>
                <w:sz w:val="24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 изложение повествовательного текста объёмом </w:t>
            </w:r>
            <w:r>
              <w:rPr>
                <w:rFonts w:ascii="Times New Roman" w:hAnsi="Times New Roman"/>
                <w:color w:val="000000"/>
                <w:sz w:val="24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предлогов с именами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составляем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6"/>
        <w:gridCol w:w="3976"/>
        <w:gridCol w:w="1161"/>
        <w:gridCol w:w="1843"/>
        <w:gridCol w:w="1912"/>
        <w:gridCol w:w="1349"/>
        <w:gridCol w:w="2905"/>
      </w:tblGrid>
      <w:tr w:rsidR="00481291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состав слова: проектное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</w:t>
            </w:r>
            <w:r>
              <w:rPr>
                <w:rFonts w:ascii="Times New Roman" w:hAnsi="Times New Roman"/>
                <w:color w:val="000000"/>
                <w:sz w:val="24"/>
              </w:rPr>
              <w:t>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дательный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 (общее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изменяются </w:t>
            </w: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продолжение работы с текстом, </w:t>
            </w:r>
            <w:r>
              <w:rPr>
                <w:rFonts w:ascii="Times New Roman" w:hAnsi="Times New Roman"/>
                <w:color w:val="000000"/>
                <w:sz w:val="24"/>
              </w:rPr>
              <w:t>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собственных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5"/>
        <w:gridCol w:w="4018"/>
        <w:gridCol w:w="1154"/>
        <w:gridCol w:w="1843"/>
        <w:gridCol w:w="1912"/>
        <w:gridCol w:w="1349"/>
        <w:gridCol w:w="2881"/>
      </w:tblGrid>
      <w:tr w:rsidR="00481291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1291" w:rsidRDefault="004812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1291" w:rsidRDefault="00481291"/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как язык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Несклоняемые 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будущего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а, но, с </w:t>
            </w:r>
            <w:r>
              <w:rPr>
                <w:rFonts w:ascii="Times New Roman" w:hAnsi="Times New Roman"/>
                <w:color w:val="000000"/>
                <w:sz w:val="24"/>
              </w:rPr>
              <w:t>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и сложное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дательном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числа в дательном, творительном,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форме 2­го лица единственного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трудные случаи написания безударных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соединёнными союзом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</w:t>
            </w:r>
            <w:r>
              <w:rPr>
                <w:rFonts w:ascii="Times New Roman" w:hAnsi="Times New Roman"/>
                <w:color w:val="000000"/>
                <w:sz w:val="24"/>
              </w:rPr>
              <w:t>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Пробуем ставить </w:t>
            </w: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Наблюдаем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тему или основную мысль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</w:t>
            </w:r>
            <w:r>
              <w:rPr>
                <w:rFonts w:ascii="Times New Roman" w:hAnsi="Times New Roman"/>
                <w:color w:val="000000"/>
                <w:sz w:val="24"/>
              </w:rPr>
              <w:t>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1291" w:rsidRDefault="00481291">
            <w:pPr>
              <w:spacing w:after="0"/>
              <w:ind w:left="135"/>
            </w:pPr>
          </w:p>
        </w:tc>
      </w:tr>
      <w:tr w:rsidR="0048129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1291" w:rsidRDefault="00777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1291" w:rsidRDefault="00481291"/>
        </w:tc>
      </w:tr>
    </w:tbl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291" w:rsidRDefault="00481291">
      <w:pPr>
        <w:sectPr w:rsidR="0048129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3856601"/>
    </w:p>
    <w:bookmarkEnd w:id="10"/>
    <w:p w:rsidR="00481291" w:rsidRDefault="007779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81291" w:rsidRDefault="0077790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81291" w:rsidRDefault="00481291">
      <w:pPr>
        <w:spacing w:after="0"/>
        <w:ind w:left="120"/>
      </w:pP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81291" w:rsidRDefault="0077790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81291" w:rsidRDefault="00481291">
      <w:pPr>
        <w:sectPr w:rsidR="00481291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23856607"/>
    </w:p>
    <w:bookmarkEnd w:id="11"/>
    <w:p w:rsidR="00481291" w:rsidRDefault="00481291"/>
    <w:sectPr w:rsidR="00481291" w:rsidSect="0048129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02" w:rsidRDefault="00777902">
      <w:pPr>
        <w:spacing w:line="240" w:lineRule="auto"/>
      </w:pPr>
      <w:r>
        <w:separator/>
      </w:r>
    </w:p>
  </w:endnote>
  <w:endnote w:type="continuationSeparator" w:id="0">
    <w:p w:rsidR="00777902" w:rsidRDefault="00777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02" w:rsidRDefault="00777902">
      <w:pPr>
        <w:spacing w:after="0"/>
      </w:pPr>
      <w:r>
        <w:separator/>
      </w:r>
    </w:p>
  </w:footnote>
  <w:footnote w:type="continuationSeparator" w:id="0">
    <w:p w:rsidR="00777902" w:rsidRDefault="007779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291"/>
    <w:rsid w:val="0011415D"/>
    <w:rsid w:val="00421A03"/>
    <w:rsid w:val="00481291"/>
    <w:rsid w:val="00777902"/>
    <w:rsid w:val="2208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91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812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12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12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812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1291"/>
    <w:rPr>
      <w:i/>
      <w:iCs/>
    </w:rPr>
  </w:style>
  <w:style w:type="character" w:styleId="a4">
    <w:name w:val="Hyperlink"/>
    <w:basedOn w:val="a0"/>
    <w:uiPriority w:val="99"/>
    <w:unhideWhenUsed/>
    <w:qFormat/>
    <w:rsid w:val="00481291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481291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4812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81291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4812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481291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4812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481291"/>
  </w:style>
  <w:style w:type="character" w:customStyle="1" w:styleId="10">
    <w:name w:val="Заголовок 1 Знак"/>
    <w:basedOn w:val="a0"/>
    <w:link w:val="1"/>
    <w:uiPriority w:val="9"/>
    <w:qFormat/>
    <w:rsid w:val="00481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81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4812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4812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4812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481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1">
    <w:name w:val="Заголовок 31"/>
    <w:basedOn w:val="a"/>
    <w:uiPriority w:val="1"/>
    <w:semiHidden/>
    <w:qFormat/>
    <w:rsid w:val="00421A03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99" Type="http://schemas.openxmlformats.org/officeDocument/2006/relationships/hyperlink" Target="https://m.edsoo.ru/f843bd72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f841fb4a" TargetMode="External"/><Relationship Id="rId159" Type="http://schemas.openxmlformats.org/officeDocument/2006/relationships/hyperlink" Target="https://m.edsoo.ru/f843337a" TargetMode="External"/><Relationship Id="rId324" Type="http://schemas.openxmlformats.org/officeDocument/2006/relationships/hyperlink" Target="https://m.edsoo.ru/f841f938" TargetMode="External"/><Relationship Id="rId366" Type="http://schemas.openxmlformats.org/officeDocument/2006/relationships/hyperlink" Target="https://m.edsoo.ru/f8432768" TargetMode="External"/><Relationship Id="rId531" Type="http://schemas.openxmlformats.org/officeDocument/2006/relationships/hyperlink" Target="https://m.edsoo.ru/fa251adc" TargetMode="External"/><Relationship Id="rId170" Type="http://schemas.openxmlformats.org/officeDocument/2006/relationships/hyperlink" Target="https://m.edsoo.ru/f8425cca" TargetMode="External"/><Relationship Id="rId226" Type="http://schemas.openxmlformats.org/officeDocument/2006/relationships/hyperlink" Target="https://m.edsoo.ru/f8443298" TargetMode="External"/><Relationship Id="rId433" Type="http://schemas.openxmlformats.org/officeDocument/2006/relationships/hyperlink" Target="https://m.edsoo.ru/f8423272" TargetMode="External"/><Relationship Id="rId268" Type="http://schemas.openxmlformats.org/officeDocument/2006/relationships/hyperlink" Target="https://m.edsoo.ru/f843d05a" TargetMode="External"/><Relationship Id="rId475" Type="http://schemas.openxmlformats.org/officeDocument/2006/relationships/hyperlink" Target="https://m.edsoo.ru/f843db72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1238" TargetMode="External"/><Relationship Id="rId128" Type="http://schemas.openxmlformats.org/officeDocument/2006/relationships/hyperlink" Target="https://m.edsoo.ru/f842d682" TargetMode="External"/><Relationship Id="rId335" Type="http://schemas.openxmlformats.org/officeDocument/2006/relationships/hyperlink" Target="https://m.edsoo.ru/f84222d2" TargetMode="External"/><Relationship Id="rId377" Type="http://schemas.openxmlformats.org/officeDocument/2006/relationships/hyperlink" Target="https://m.edsoo.ru/f8423682" TargetMode="External"/><Relationship Id="rId500" Type="http://schemas.openxmlformats.org/officeDocument/2006/relationships/hyperlink" Target="https://m.edsoo.ru/f84448dc" TargetMode="External"/><Relationship Id="rId542" Type="http://schemas.openxmlformats.org/officeDocument/2006/relationships/hyperlink" Target="https://m.edsoo.ru/f844146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37a56" TargetMode="External"/><Relationship Id="rId237" Type="http://schemas.openxmlformats.org/officeDocument/2006/relationships/hyperlink" Target="https://m.edsoo.ru/f843a2c4" TargetMode="External"/><Relationship Id="rId402" Type="http://schemas.openxmlformats.org/officeDocument/2006/relationships/hyperlink" Target="https://m.edsoo.ru/f8429906" TargetMode="External"/><Relationship Id="rId279" Type="http://schemas.openxmlformats.org/officeDocument/2006/relationships/hyperlink" Target="https://m.edsoo.ru/f8435378" TargetMode="External"/><Relationship Id="rId444" Type="http://schemas.openxmlformats.org/officeDocument/2006/relationships/hyperlink" Target="https://m.edsoo.ru/f843639a" TargetMode="External"/><Relationship Id="rId486" Type="http://schemas.openxmlformats.org/officeDocument/2006/relationships/hyperlink" Target="https://m.edsoo.ru/f844369e" TargetMode="External"/><Relationship Id="rId43" Type="http://schemas.openxmlformats.org/officeDocument/2006/relationships/hyperlink" Target="https://m.edsoo.ru/f84248ca" TargetMode="External"/><Relationship Id="rId139" Type="http://schemas.openxmlformats.org/officeDocument/2006/relationships/hyperlink" Target="https://m.edsoo.ru/f842fa4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346" Type="http://schemas.openxmlformats.org/officeDocument/2006/relationships/hyperlink" Target="https://m.edsoo.ru/f842a23e" TargetMode="External"/><Relationship Id="rId388" Type="http://schemas.openxmlformats.org/officeDocument/2006/relationships/hyperlink" Target="https://m.edsoo.ru/f8428c7c" TargetMode="External"/><Relationship Id="rId511" Type="http://schemas.openxmlformats.org/officeDocument/2006/relationships/hyperlink" Target="https://m.edsoo.ru/f843c42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413" Type="http://schemas.openxmlformats.org/officeDocument/2006/relationships/hyperlink" Target="https://m.edsoo.ru/f842fa4a" TargetMode="External"/><Relationship Id="rId248" Type="http://schemas.openxmlformats.org/officeDocument/2006/relationships/hyperlink" Target="https://m.edsoo.ru/f843ae9a" TargetMode="External"/><Relationship Id="rId455" Type="http://schemas.openxmlformats.org/officeDocument/2006/relationships/hyperlink" Target="https://m.edsoo.ru/f8439ff4" TargetMode="External"/><Relationship Id="rId497" Type="http://schemas.openxmlformats.org/officeDocument/2006/relationships/hyperlink" Target="https://m.edsoo.ru/f8443dc4" TargetMode="External"/><Relationship Id="rId12" Type="http://schemas.openxmlformats.org/officeDocument/2006/relationships/hyperlink" Target="https://workprogram.edsoo.ru/templates/415#_ftnref1" TargetMode="External"/><Relationship Id="rId108" Type="http://schemas.openxmlformats.org/officeDocument/2006/relationships/hyperlink" Target="https://m.edsoo.ru/f8429906" TargetMode="External"/><Relationship Id="rId315" Type="http://schemas.openxmlformats.org/officeDocument/2006/relationships/hyperlink" Target="https://m.edsoo.ru/f84423d4" TargetMode="External"/><Relationship Id="rId357" Type="http://schemas.openxmlformats.org/officeDocument/2006/relationships/hyperlink" Target="https://m.edsoo.ru/f842f3a6" TargetMode="External"/><Relationship Id="rId522" Type="http://schemas.openxmlformats.org/officeDocument/2006/relationships/hyperlink" Target="https://m.edsoo.ru/f844157e" TargetMode="External"/><Relationship Id="rId54" Type="http://schemas.openxmlformats.org/officeDocument/2006/relationships/hyperlink" Target="https://m.edsoo.ru/f841f168" TargetMode="External"/><Relationship Id="rId96" Type="http://schemas.openxmlformats.org/officeDocument/2006/relationships/hyperlink" Target="https://m.edsoo.ru/f8430904" TargetMode="External"/><Relationship Id="rId161" Type="http://schemas.openxmlformats.org/officeDocument/2006/relationships/hyperlink" Target="https://m.edsoo.ru/f8434072" TargetMode="External"/><Relationship Id="rId217" Type="http://schemas.openxmlformats.org/officeDocument/2006/relationships/hyperlink" Target="https://m.edsoo.ru/f843698a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8ae" TargetMode="External"/><Relationship Id="rId466" Type="http://schemas.openxmlformats.org/officeDocument/2006/relationships/hyperlink" Target="https://m.edsoo.ru/f843dce4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326" Type="http://schemas.openxmlformats.org/officeDocument/2006/relationships/hyperlink" Target="https://m.edsoo.ru/f841f50a" TargetMode="External"/><Relationship Id="rId533" Type="http://schemas.openxmlformats.org/officeDocument/2006/relationships/hyperlink" Target="https://m.edsoo.ru/f843508a" TargetMode="External"/><Relationship Id="rId65" Type="http://schemas.openxmlformats.org/officeDocument/2006/relationships/hyperlink" Target="https://m.edsoo.ru/f842009a" TargetMode="External"/><Relationship Id="rId130" Type="http://schemas.openxmlformats.org/officeDocument/2006/relationships/hyperlink" Target="https://m.edsoo.ru/f842d894" TargetMode="External"/><Relationship Id="rId368" Type="http://schemas.openxmlformats.org/officeDocument/2006/relationships/hyperlink" Target="https://m.edsoo.ru/f8432d80" TargetMode="External"/><Relationship Id="rId172" Type="http://schemas.openxmlformats.org/officeDocument/2006/relationships/hyperlink" Target="https://m.edsoo.ru/f8434dd8" TargetMode="External"/><Relationship Id="rId228" Type="http://schemas.openxmlformats.org/officeDocument/2006/relationships/hyperlink" Target="https://m.edsoo.ru/f8439ff4" TargetMode="External"/><Relationship Id="rId435" Type="http://schemas.openxmlformats.org/officeDocument/2006/relationships/hyperlink" Target="https://m.edsoo.ru/f84234ca" TargetMode="External"/><Relationship Id="rId477" Type="http://schemas.openxmlformats.org/officeDocument/2006/relationships/hyperlink" Target="https://m.edsoo.ru/f8443180" TargetMode="External"/><Relationship Id="rId281" Type="http://schemas.openxmlformats.org/officeDocument/2006/relationships/hyperlink" Target="https://m.edsoo.ru/f84422b2" TargetMode="External"/><Relationship Id="rId337" Type="http://schemas.openxmlformats.org/officeDocument/2006/relationships/hyperlink" Target="https://m.edsoo.ru/f8428aec" TargetMode="External"/><Relationship Id="rId502" Type="http://schemas.openxmlformats.org/officeDocument/2006/relationships/hyperlink" Target="https://m.edsoo.ru/f84453f4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c110" TargetMode="External"/><Relationship Id="rId141" Type="http://schemas.openxmlformats.org/officeDocument/2006/relationships/hyperlink" Target="https://m.edsoo.ru/f8430332" TargetMode="External"/><Relationship Id="rId379" Type="http://schemas.openxmlformats.org/officeDocument/2006/relationships/hyperlink" Target="https://m.edsoo.ru/f84248ca" TargetMode="External"/><Relationship Id="rId544" Type="http://schemas.openxmlformats.org/officeDocument/2006/relationships/hyperlink" Target="https://m.edsoo.ru/f843aabc" TargetMode="External"/><Relationship Id="rId7" Type="http://schemas.openxmlformats.org/officeDocument/2006/relationships/hyperlink" Target="https://workprogram.edsoo.ru/templates/415#_ftn1" TargetMode="External"/><Relationship Id="rId183" Type="http://schemas.openxmlformats.org/officeDocument/2006/relationships/hyperlink" Target="https://m.edsoo.ru/f8443a04" TargetMode="External"/><Relationship Id="rId239" Type="http://schemas.openxmlformats.org/officeDocument/2006/relationships/hyperlink" Target="https://m.edsoo.ru/f843a95e" TargetMode="External"/><Relationship Id="rId390" Type="http://schemas.openxmlformats.org/officeDocument/2006/relationships/hyperlink" Target="https://m.edsoo.ru/f8425cca" TargetMode="External"/><Relationship Id="rId404" Type="http://schemas.openxmlformats.org/officeDocument/2006/relationships/hyperlink" Target="https://m.edsoo.ru/f842c53e" TargetMode="External"/><Relationship Id="rId446" Type="http://schemas.openxmlformats.org/officeDocument/2006/relationships/hyperlink" Target="https://m.edsoo.ru/f8436818" TargetMode="External"/><Relationship Id="rId250" Type="http://schemas.openxmlformats.org/officeDocument/2006/relationships/hyperlink" Target="https://m.edsoo.ru/f843b818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488" Type="http://schemas.openxmlformats.org/officeDocument/2006/relationships/hyperlink" Target="https://m.edsoo.ru/fa251244" TargetMode="External"/><Relationship Id="rId45" Type="http://schemas.openxmlformats.org/officeDocument/2006/relationships/hyperlink" Target="https://m.edsoo.ru/f8424d3e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348" Type="http://schemas.openxmlformats.org/officeDocument/2006/relationships/hyperlink" Target="https://m.edsoo.ru/f842bd28" TargetMode="External"/><Relationship Id="rId513" Type="http://schemas.openxmlformats.org/officeDocument/2006/relationships/hyperlink" Target="https://m.edsoo.ru/f8438122" TargetMode="External"/><Relationship Id="rId152" Type="http://schemas.openxmlformats.org/officeDocument/2006/relationships/hyperlink" Target="https://m.edsoo.ru/f84321b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415" Type="http://schemas.openxmlformats.org/officeDocument/2006/relationships/hyperlink" Target="https://m.edsoo.ru/f842f1f8" TargetMode="External"/><Relationship Id="rId457" Type="http://schemas.openxmlformats.org/officeDocument/2006/relationships/hyperlink" Target="https://m.edsoo.ru/f8438276" TargetMode="External"/><Relationship Id="rId261" Type="http://schemas.openxmlformats.org/officeDocument/2006/relationships/hyperlink" Target="https://m.edsoo.ru/f843f67a" TargetMode="External"/><Relationship Id="rId499" Type="http://schemas.openxmlformats.org/officeDocument/2006/relationships/hyperlink" Target="https://m.edsoo.ru/f84444d6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50a" TargetMode="External"/><Relationship Id="rId317" Type="http://schemas.openxmlformats.org/officeDocument/2006/relationships/hyperlink" Target="https://m.edsoo.ru/f84364e4" TargetMode="External"/><Relationship Id="rId359" Type="http://schemas.openxmlformats.org/officeDocument/2006/relationships/hyperlink" Target="https://m.edsoo.ru/f8430526" TargetMode="External"/><Relationship Id="rId524" Type="http://schemas.openxmlformats.org/officeDocument/2006/relationships/hyperlink" Target="https://m.edsoo.ru/f844219a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63" Type="http://schemas.openxmlformats.org/officeDocument/2006/relationships/hyperlink" Target="https://m.edsoo.ru/f84343e2" TargetMode="External"/><Relationship Id="rId219" Type="http://schemas.openxmlformats.org/officeDocument/2006/relationships/hyperlink" Target="https://m.edsoo.ru/f8436caa" TargetMode="External"/><Relationship Id="rId370" Type="http://schemas.openxmlformats.org/officeDocument/2006/relationships/hyperlink" Target="https://m.edsoo.ru/f8433500" TargetMode="External"/><Relationship Id="rId426" Type="http://schemas.openxmlformats.org/officeDocument/2006/relationships/hyperlink" Target="https://m.edsoo.ru/f8423038" TargetMode="External"/><Relationship Id="rId230" Type="http://schemas.openxmlformats.org/officeDocument/2006/relationships/hyperlink" Target="https://m.edsoo.ru/f84371d2" TargetMode="External"/><Relationship Id="rId468" Type="http://schemas.openxmlformats.org/officeDocument/2006/relationships/hyperlink" Target="https://m.edsoo.ru/fa25110e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2ac" TargetMode="External"/><Relationship Id="rId272" Type="http://schemas.openxmlformats.org/officeDocument/2006/relationships/hyperlink" Target="https://m.edsoo.ru/f843d6f4" TargetMode="External"/><Relationship Id="rId328" Type="http://schemas.openxmlformats.org/officeDocument/2006/relationships/hyperlink" Target="https://m.edsoo.ru/f8421238" TargetMode="External"/><Relationship Id="rId535" Type="http://schemas.openxmlformats.org/officeDocument/2006/relationships/hyperlink" Target="https://m.edsoo.ru/f84351f2" TargetMode="External"/><Relationship Id="rId132" Type="http://schemas.openxmlformats.org/officeDocument/2006/relationships/hyperlink" Target="https://m.edsoo.ru/f842e758" TargetMode="External"/><Relationship Id="rId174" Type="http://schemas.openxmlformats.org/officeDocument/2006/relationships/hyperlink" Target="https://m.edsoo.ru/f8434f36" TargetMode="External"/><Relationship Id="rId381" Type="http://schemas.openxmlformats.org/officeDocument/2006/relationships/hyperlink" Target="https://m.edsoo.ru/f8424532" TargetMode="External"/><Relationship Id="rId220" Type="http://schemas.openxmlformats.org/officeDocument/2006/relationships/hyperlink" Target="https://m.edsoo.ru/f8436ffc" TargetMode="External"/><Relationship Id="rId241" Type="http://schemas.openxmlformats.org/officeDocument/2006/relationships/hyperlink" Target="https://m.edsoo.ru/f8437c72" TargetMode="External"/><Relationship Id="rId437" Type="http://schemas.openxmlformats.org/officeDocument/2006/relationships/hyperlink" Target="https://m.edsoo.ru/f842900a" TargetMode="External"/><Relationship Id="rId458" Type="http://schemas.openxmlformats.org/officeDocument/2006/relationships/hyperlink" Target="https://m.edsoo.ru/f8437fb0" TargetMode="External"/><Relationship Id="rId479" Type="http://schemas.openxmlformats.org/officeDocument/2006/relationships/hyperlink" Target="https://m.edsoo.ru/f84445f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35c" TargetMode="External"/><Relationship Id="rId262" Type="http://schemas.openxmlformats.org/officeDocument/2006/relationships/hyperlink" Target="https://m.edsoo.ru/f8438276" TargetMode="External"/><Relationship Id="rId283" Type="http://schemas.openxmlformats.org/officeDocument/2006/relationships/hyperlink" Target="https://m.edsoo.ru/f844168c" TargetMode="External"/><Relationship Id="rId318" Type="http://schemas.openxmlformats.org/officeDocument/2006/relationships/hyperlink" Target="https://m.edsoo.ru/fa251adc" TargetMode="External"/><Relationship Id="rId339" Type="http://schemas.openxmlformats.org/officeDocument/2006/relationships/hyperlink" Target="https://m.edsoo.ru/f84293ca" TargetMode="External"/><Relationship Id="rId490" Type="http://schemas.openxmlformats.org/officeDocument/2006/relationships/hyperlink" Target="https://m.edsoo.ru/f8435af7" TargetMode="External"/><Relationship Id="rId504" Type="http://schemas.openxmlformats.org/officeDocument/2006/relationships/hyperlink" Target="https://m.edsoo.ru/f84456e2" TargetMode="External"/><Relationship Id="rId525" Type="http://schemas.openxmlformats.org/officeDocument/2006/relationships/hyperlink" Target="https://m.edsoo.ru/f8442a6e" TargetMode="External"/><Relationship Id="rId546" Type="http://schemas.openxmlformats.org/officeDocument/2006/relationships/hyperlink" Target="https://m.edsoo.ru/f84418c6" TargetMode="External"/><Relationship Id="rId78" Type="http://schemas.openxmlformats.org/officeDocument/2006/relationships/hyperlink" Target="https://m.edsoo.ru/f842163e" TargetMode="External"/><Relationship Id="rId99" Type="http://schemas.openxmlformats.org/officeDocument/2006/relationships/hyperlink" Target="https://m.edsoo.ru/f842730e" TargetMode="External"/><Relationship Id="rId101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53e" TargetMode="External"/><Relationship Id="rId143" Type="http://schemas.openxmlformats.org/officeDocument/2006/relationships/hyperlink" Target="https://m.edsoo.ru/f84311d8" TargetMode="External"/><Relationship Id="rId164" Type="http://schemas.openxmlformats.org/officeDocument/2006/relationships/hyperlink" Target="https://m.edsoo.ru/f8434784" TargetMode="External"/><Relationship Id="rId185" Type="http://schemas.openxmlformats.org/officeDocument/2006/relationships/hyperlink" Target="https://m.edsoo.ru/f8435af8" TargetMode="External"/><Relationship Id="rId350" Type="http://schemas.openxmlformats.org/officeDocument/2006/relationships/hyperlink" Target="https://m.edsoo.ru/f842c110" TargetMode="External"/><Relationship Id="rId371" Type="http://schemas.openxmlformats.org/officeDocument/2006/relationships/hyperlink" Target="https://m.edsoo.ru/f843337a" TargetMode="External"/><Relationship Id="rId406" Type="http://schemas.openxmlformats.org/officeDocument/2006/relationships/hyperlink" Target="https://m.edsoo.ru/f842cb2e" TargetMode="External"/><Relationship Id="rId9" Type="http://schemas.openxmlformats.org/officeDocument/2006/relationships/hyperlink" Target="https://workprogram.edsoo.ru/templates/415#_ftn1" TargetMode="External"/><Relationship Id="rId210" Type="http://schemas.openxmlformats.org/officeDocument/2006/relationships/hyperlink" Target="https://m.edsoo.ru/f84453f4" TargetMode="External"/><Relationship Id="rId392" Type="http://schemas.openxmlformats.org/officeDocument/2006/relationships/hyperlink" Target="https://m.edsoo.ru/f842b42c" TargetMode="External"/><Relationship Id="rId427" Type="http://schemas.openxmlformats.org/officeDocument/2006/relationships/hyperlink" Target="https://m.edsoo.ru/f8422ac0" TargetMode="External"/><Relationship Id="rId448" Type="http://schemas.openxmlformats.org/officeDocument/2006/relationships/hyperlink" Target="https://m.edsoo.ru/f843698a" TargetMode="External"/><Relationship Id="rId469" Type="http://schemas.openxmlformats.org/officeDocument/2006/relationships/hyperlink" Target="https://m.edsoo.ru/f843f7c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bac0" TargetMode="External"/><Relationship Id="rId273" Type="http://schemas.openxmlformats.org/officeDocument/2006/relationships/hyperlink" Target="https://m.edsoo.ru/f843d866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83ca" TargetMode="External"/><Relationship Id="rId515" Type="http://schemas.openxmlformats.org/officeDocument/2006/relationships/hyperlink" Target="https://m.edsoo.ru/f843fa44" TargetMode="External"/><Relationship Id="rId536" Type="http://schemas.openxmlformats.org/officeDocument/2006/relationships/hyperlink" Target="https://m.edsoo.ru/f843d6f4" TargetMode="External"/><Relationship Id="rId47" Type="http://schemas.openxmlformats.org/officeDocument/2006/relationships/hyperlink" Target="https://m.edsoo.ru/f8426be8" TargetMode="External"/><Relationship Id="rId68" Type="http://schemas.openxmlformats.org/officeDocument/2006/relationships/hyperlink" Target="https://m.edsoo.ru/f8420644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33" Type="http://schemas.openxmlformats.org/officeDocument/2006/relationships/hyperlink" Target="https://m.edsoo.ru/f842eb5e" TargetMode="External"/><Relationship Id="rId154" Type="http://schemas.openxmlformats.org/officeDocument/2006/relationships/hyperlink" Target="https://m.edsoo.ru/f8432768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6c2" TargetMode="External"/><Relationship Id="rId361" Type="http://schemas.openxmlformats.org/officeDocument/2006/relationships/hyperlink" Target="https://m.edsoo.ru/f8430ff8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382" Type="http://schemas.openxmlformats.org/officeDocument/2006/relationships/hyperlink" Target="https://m.edsoo.ru/f84252c0" TargetMode="External"/><Relationship Id="rId417" Type="http://schemas.openxmlformats.org/officeDocument/2006/relationships/hyperlink" Target="https://m.edsoo.ru/f84321b4" TargetMode="External"/><Relationship Id="rId438" Type="http://schemas.openxmlformats.org/officeDocument/2006/relationships/hyperlink" Target="https://m.edsoo.ru/f8426238" TargetMode="External"/><Relationship Id="rId459" Type="http://schemas.openxmlformats.org/officeDocument/2006/relationships/hyperlink" Target="https://m.edsoo.ru/f843b81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ac10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3f7c4" TargetMode="External"/><Relationship Id="rId319" Type="http://schemas.openxmlformats.org/officeDocument/2006/relationships/hyperlink" Target="https://m.edsoo.ru/fa251d48" TargetMode="External"/><Relationship Id="rId470" Type="http://schemas.openxmlformats.org/officeDocument/2006/relationships/hyperlink" Target="https://m.edsoo.ru/f8440408" TargetMode="External"/><Relationship Id="rId491" Type="http://schemas.openxmlformats.org/officeDocument/2006/relationships/hyperlink" Target="https://m.edsoo.ru/f8435af8" TargetMode="External"/><Relationship Id="rId505" Type="http://schemas.openxmlformats.org/officeDocument/2006/relationships/hyperlink" Target="https://m.edsoo.ru/f84378da" TargetMode="External"/><Relationship Id="rId526" Type="http://schemas.openxmlformats.org/officeDocument/2006/relationships/hyperlink" Target="https://m.edsoo.ru/f8443298" TargetMode="External"/><Relationship Id="rId37" Type="http://schemas.openxmlformats.org/officeDocument/2006/relationships/hyperlink" Target="https://m.edsoo.ru/f84239ca" TargetMode="External"/><Relationship Id="rId58" Type="http://schemas.openxmlformats.org/officeDocument/2006/relationships/hyperlink" Target="https://m.edsoo.ru/f841f708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c958" TargetMode="External"/><Relationship Id="rId144" Type="http://schemas.openxmlformats.org/officeDocument/2006/relationships/hyperlink" Target="https://m.edsoo.ru/f84313a4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hyperlink" Target="https://m.edsoo.ru/f843bd72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3cda" TargetMode="External"/><Relationship Id="rId186" Type="http://schemas.openxmlformats.org/officeDocument/2006/relationships/hyperlink" Target="https://m.edsoo.ru/f8435c42" TargetMode="External"/><Relationship Id="rId351" Type="http://schemas.openxmlformats.org/officeDocument/2006/relationships/hyperlink" Target="https://m.edsoo.ru/f842c750" TargetMode="External"/><Relationship Id="rId372" Type="http://schemas.openxmlformats.org/officeDocument/2006/relationships/hyperlink" Target="https://m.edsoo.ru/f8434072" TargetMode="External"/><Relationship Id="rId393" Type="http://schemas.openxmlformats.org/officeDocument/2006/relationships/hyperlink" Target="https://m.edsoo.ru/f842b648" TargetMode="External"/><Relationship Id="rId407" Type="http://schemas.openxmlformats.org/officeDocument/2006/relationships/hyperlink" Target="https://m.edsoo.ru/f842d240" TargetMode="External"/><Relationship Id="rId428" Type="http://schemas.openxmlformats.org/officeDocument/2006/relationships/hyperlink" Target="https://m.edsoo.ru/f84239ca" TargetMode="External"/><Relationship Id="rId449" Type="http://schemas.openxmlformats.org/officeDocument/2006/relationships/hyperlink" Target="https://m.edsoo.ru/f8436b10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c28" TargetMode="External"/><Relationship Id="rId274" Type="http://schemas.openxmlformats.org/officeDocument/2006/relationships/hyperlink" Target="https://m.edsoo.ru/f843dce4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460" Type="http://schemas.openxmlformats.org/officeDocument/2006/relationships/hyperlink" Target="https://m.edsoo.ru/f843c984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3f90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dd2" TargetMode="External"/><Relationship Id="rId69" Type="http://schemas.openxmlformats.org/officeDocument/2006/relationships/hyperlink" Target="https://m.edsoo.ru/f8420842" TargetMode="External"/><Relationship Id="rId113" Type="http://schemas.openxmlformats.org/officeDocument/2006/relationships/hyperlink" Target="https://m.edsoo.ru/f842a23e" TargetMode="External"/><Relationship Id="rId134" Type="http://schemas.openxmlformats.org/officeDocument/2006/relationships/hyperlink" Target="https://m.edsoo.ru/f842f036" TargetMode="External"/><Relationship Id="rId320" Type="http://schemas.openxmlformats.org/officeDocument/2006/relationships/hyperlink" Target="https://m.edsoo.ru/f841ebc8" TargetMode="External"/><Relationship Id="rId537" Type="http://schemas.openxmlformats.org/officeDocument/2006/relationships/hyperlink" Target="https://m.edsoo.ru/f84354ea" TargetMode="External"/><Relationship Id="rId80" Type="http://schemas.openxmlformats.org/officeDocument/2006/relationships/hyperlink" Target="https://m.edsoo.ru/f84222d2" TargetMode="External"/><Relationship Id="rId155" Type="http://schemas.openxmlformats.org/officeDocument/2006/relationships/hyperlink" Target="https://m.edsoo.ru/f8432a1a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27ef8" TargetMode="External"/><Relationship Id="rId341" Type="http://schemas.openxmlformats.org/officeDocument/2006/relationships/hyperlink" Target="https://m.edsoo.ru/f8429ec4" TargetMode="External"/><Relationship Id="rId362" Type="http://schemas.openxmlformats.org/officeDocument/2006/relationships/hyperlink" Target="https://m.edsoo.ru/f84313a4" TargetMode="External"/><Relationship Id="rId383" Type="http://schemas.openxmlformats.org/officeDocument/2006/relationships/hyperlink" Target="https://m.edsoo.ru/f8426be8" TargetMode="External"/><Relationship Id="rId418" Type="http://schemas.openxmlformats.org/officeDocument/2006/relationships/hyperlink" Target="https://m.edsoo.ru/f8430332" TargetMode="External"/><Relationship Id="rId439" Type="http://schemas.openxmlformats.org/officeDocument/2006/relationships/hyperlink" Target="https://m.edsoo.ru/f8431fd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abc" TargetMode="External"/><Relationship Id="rId264" Type="http://schemas.openxmlformats.org/officeDocument/2006/relationships/hyperlink" Target="https://m.edsoo.ru/f843508a" TargetMode="External"/><Relationship Id="rId285" Type="http://schemas.openxmlformats.org/officeDocument/2006/relationships/hyperlink" Target="https://m.edsoo.ru/f843f90e" TargetMode="External"/><Relationship Id="rId450" Type="http://schemas.openxmlformats.org/officeDocument/2006/relationships/hyperlink" Target="https://m.edsoo.ru/f8436caa" TargetMode="External"/><Relationship Id="rId471" Type="http://schemas.openxmlformats.org/officeDocument/2006/relationships/hyperlink" Target="https://m.edsoo.ru/f844052a" TargetMode="External"/><Relationship Id="rId506" Type="http://schemas.openxmlformats.org/officeDocument/2006/relationships/hyperlink" Target="https://m.edsoo.ru/f84371d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3157a" TargetMode="External"/><Relationship Id="rId103" Type="http://schemas.openxmlformats.org/officeDocument/2006/relationships/hyperlink" Target="https://m.edsoo.ru/f8428aec" TargetMode="External"/><Relationship Id="rId124" Type="http://schemas.openxmlformats.org/officeDocument/2006/relationships/hyperlink" Target="https://m.edsoo.ru/f842cb2e" TargetMode="External"/><Relationship Id="rId310" Type="http://schemas.openxmlformats.org/officeDocument/2006/relationships/hyperlink" Target="https://m.edsoo.ru/f843d9e2" TargetMode="External"/><Relationship Id="rId492" Type="http://schemas.openxmlformats.org/officeDocument/2006/relationships/hyperlink" Target="https://m.edsoo.ru/f8435c42" TargetMode="External"/><Relationship Id="rId527" Type="http://schemas.openxmlformats.org/officeDocument/2006/relationships/hyperlink" Target="https://m.edsoo.ru/fa251c12" TargetMode="External"/><Relationship Id="rId548" Type="http://schemas.openxmlformats.org/officeDocument/2006/relationships/hyperlink" Target="https://m.edsoo.ru/f84401e2" TargetMode="External"/><Relationship Id="rId70" Type="http://schemas.openxmlformats.org/officeDocument/2006/relationships/hyperlink" Target="https://m.edsoo.ru/f84209d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66" Type="http://schemas.openxmlformats.org/officeDocument/2006/relationships/hyperlink" Target="https://m.edsoo.ru/f8433924" TargetMode="External"/><Relationship Id="rId187" Type="http://schemas.openxmlformats.org/officeDocument/2006/relationships/hyperlink" Target="https://m.edsoo.ru/f84359a4" TargetMode="External"/><Relationship Id="rId331" Type="http://schemas.openxmlformats.org/officeDocument/2006/relationships/hyperlink" Target="https://m.edsoo.ru/f84219d6" TargetMode="External"/><Relationship Id="rId352" Type="http://schemas.openxmlformats.org/officeDocument/2006/relationships/hyperlink" Target="https://m.edsoo.ru/f842e56e" TargetMode="External"/><Relationship Id="rId373" Type="http://schemas.openxmlformats.org/officeDocument/2006/relationships/hyperlink" Target="https://m.edsoo.ru/f84343e2" TargetMode="External"/><Relationship Id="rId394" Type="http://schemas.openxmlformats.org/officeDocument/2006/relationships/hyperlink" Target="https://m.edsoo.ru/f8425ea0" TargetMode="External"/><Relationship Id="rId408" Type="http://schemas.openxmlformats.org/officeDocument/2006/relationships/hyperlink" Target="https://m.edsoo.ru/f842d47a" TargetMode="External"/><Relationship Id="rId429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a800" TargetMode="External"/><Relationship Id="rId254" Type="http://schemas.openxmlformats.org/officeDocument/2006/relationships/hyperlink" Target="https://m.edsoo.ru/f843966c" TargetMode="External"/><Relationship Id="rId440" Type="http://schemas.openxmlformats.org/officeDocument/2006/relationships/hyperlink" Target="https://m.edsoo.ru/f8433cda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75" Type="http://schemas.openxmlformats.org/officeDocument/2006/relationships/hyperlink" Target="https://m.edsoo.ru/f843f210" TargetMode="External"/><Relationship Id="rId296" Type="http://schemas.openxmlformats.org/officeDocument/2006/relationships/hyperlink" Target="https://m.edsoo.ru/f843fcd8" TargetMode="External"/><Relationship Id="rId300" Type="http://schemas.openxmlformats.org/officeDocument/2006/relationships/hyperlink" Target="https://m.edsoo.ru/f844179a" TargetMode="External"/><Relationship Id="rId461" Type="http://schemas.openxmlformats.org/officeDocument/2006/relationships/hyperlink" Target="https://m.edsoo.ru/f843caec" TargetMode="External"/><Relationship Id="rId482" Type="http://schemas.openxmlformats.org/officeDocument/2006/relationships/hyperlink" Target="https://m.edsoo.ru/fa250a60" TargetMode="External"/><Relationship Id="rId517" Type="http://schemas.openxmlformats.org/officeDocument/2006/relationships/hyperlink" Target="https://m.edsoo.ru/f8440732" TargetMode="External"/><Relationship Id="rId538" Type="http://schemas.openxmlformats.org/officeDocument/2006/relationships/hyperlink" Target="https://m.edsoo.ru/f843f67a" TargetMode="External"/><Relationship Id="rId60" Type="http://schemas.openxmlformats.org/officeDocument/2006/relationships/hyperlink" Target="https://m.edsoo.ru/f844369e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56" Type="http://schemas.openxmlformats.org/officeDocument/2006/relationships/hyperlink" Target="https://m.edsoo.ru/f8432d80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hyperlink" Target="https://m.edsoo.ru/f841ef9" TargetMode="External"/><Relationship Id="rId342" Type="http://schemas.openxmlformats.org/officeDocument/2006/relationships/hyperlink" Target="https://m.edsoo.ru/f842a086" TargetMode="External"/><Relationship Id="rId363" Type="http://schemas.openxmlformats.org/officeDocument/2006/relationships/hyperlink" Target="https://m.edsoo.ru/f8431746" TargetMode="External"/><Relationship Id="rId384" Type="http://schemas.openxmlformats.org/officeDocument/2006/relationships/hyperlink" Target="https://m.edsoo.ru/f8426dd2" TargetMode="External"/><Relationship Id="rId419" Type="http://schemas.openxmlformats.org/officeDocument/2006/relationships/hyperlink" Target="https://m.edsoo.ru/f843233a" TargetMode="Externa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152" TargetMode="External"/><Relationship Id="rId430" Type="http://schemas.openxmlformats.org/officeDocument/2006/relationships/hyperlink" Target="https://m.edsoo.ru/f842714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826" TargetMode="External"/><Relationship Id="rId265" Type="http://schemas.openxmlformats.org/officeDocument/2006/relationships/hyperlink" Target="https://m.edsoo.ru/f843cc40" TargetMode="External"/><Relationship Id="rId286" Type="http://schemas.openxmlformats.org/officeDocument/2006/relationships/hyperlink" Target="https://m.edsoo.ru/f843fa44" TargetMode="External"/><Relationship Id="rId451" Type="http://schemas.openxmlformats.org/officeDocument/2006/relationships/hyperlink" Target="https://m.edsoo.ru/f8436ffc" TargetMode="External"/><Relationship Id="rId472" Type="http://schemas.openxmlformats.org/officeDocument/2006/relationships/hyperlink" Target="https://m.edsoo.ru/f844168c" TargetMode="External"/><Relationship Id="rId493" Type="http://schemas.openxmlformats.org/officeDocument/2006/relationships/hyperlink" Target="https://m.edsoo.ru/f8438e60" TargetMode="External"/><Relationship Id="rId507" Type="http://schemas.openxmlformats.org/officeDocument/2006/relationships/hyperlink" Target="https://m.edsoo.ru/f8437344" TargetMode="External"/><Relationship Id="rId528" Type="http://schemas.openxmlformats.org/officeDocument/2006/relationships/hyperlink" Target="https://m.edsoo.ru/f8439018" TargetMode="External"/><Relationship Id="rId549" Type="http://schemas.openxmlformats.org/officeDocument/2006/relationships/fontTable" Target="fontTable.xm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25" Type="http://schemas.openxmlformats.org/officeDocument/2006/relationships/hyperlink" Target="https://m.edsoo.ru/f842d240" TargetMode="External"/><Relationship Id="rId146" Type="http://schemas.openxmlformats.org/officeDocument/2006/relationships/hyperlink" Target="https://m.edsoo.ru/f843191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332" Type="http://schemas.openxmlformats.org/officeDocument/2006/relationships/hyperlink" Target="https://m.edsoo.ru/f8421c24" TargetMode="External"/><Relationship Id="rId353" Type="http://schemas.openxmlformats.org/officeDocument/2006/relationships/hyperlink" Target="https://m.edsoo.ru/f842e758" TargetMode="External"/><Relationship Id="rId374" Type="http://schemas.openxmlformats.org/officeDocument/2006/relationships/hyperlink" Target="https://m.edsoo.ru/f84287ae" TargetMode="External"/><Relationship Id="rId395" Type="http://schemas.openxmlformats.org/officeDocument/2006/relationships/hyperlink" Target="https://m.edsoo.ru/f84276d8" TargetMode="External"/><Relationship Id="rId409" Type="http://schemas.openxmlformats.org/officeDocument/2006/relationships/hyperlink" Target="https://m.edsoo.ru/f842e38e" TargetMode="External"/><Relationship Id="rId71" Type="http://schemas.openxmlformats.org/officeDocument/2006/relationships/hyperlink" Target="https://m.edsoo.ru/f8423272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71d2" TargetMode="External"/><Relationship Id="rId420" Type="http://schemas.openxmlformats.org/officeDocument/2006/relationships/hyperlink" Target="https://m.edsoo.ru/f8433a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c984" TargetMode="External"/><Relationship Id="rId276" Type="http://schemas.openxmlformats.org/officeDocument/2006/relationships/hyperlink" Target="https://m.edsoo.ru/f84419e8" TargetMode="External"/><Relationship Id="rId297" Type="http://schemas.openxmlformats.org/officeDocument/2006/relationships/hyperlink" Target="https://m.edsoo.ru/f84400ac" TargetMode="External"/><Relationship Id="rId441" Type="http://schemas.openxmlformats.org/officeDocument/2006/relationships/hyperlink" Target="https://m.edsoo.ru/f841ef10" TargetMode="External"/><Relationship Id="rId462" Type="http://schemas.openxmlformats.org/officeDocument/2006/relationships/hyperlink" Target="https://m.edsoo.ru/f843cc40" TargetMode="External"/><Relationship Id="rId483" Type="http://schemas.openxmlformats.org/officeDocument/2006/relationships/hyperlink" Target="https://m.edsoo.ru/fa250baa" TargetMode="External"/><Relationship Id="rId518" Type="http://schemas.openxmlformats.org/officeDocument/2006/relationships/hyperlink" Target="https://m.edsoo.ru/f844087c" TargetMode="External"/><Relationship Id="rId539" Type="http://schemas.openxmlformats.org/officeDocument/2006/relationships/hyperlink" Target="https://m.edsoo.ru/f843565c" TargetMode="External"/><Relationship Id="rId40" Type="http://schemas.openxmlformats.org/officeDocument/2006/relationships/hyperlink" Target="https://m.edsoo.ru/f8428268" TargetMode="External"/><Relationship Id="rId115" Type="http://schemas.openxmlformats.org/officeDocument/2006/relationships/hyperlink" Target="https://m.edsoo.ru/f842b878" TargetMode="External"/><Relationship Id="rId136" Type="http://schemas.openxmlformats.org/officeDocument/2006/relationships/hyperlink" Target="https://m.edsoo.ru/f842f3a6" TargetMode="External"/><Relationship Id="rId157" Type="http://schemas.openxmlformats.org/officeDocument/2006/relationships/hyperlink" Target="https://m.edsoo.ru/f843303c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322" Type="http://schemas.openxmlformats.org/officeDocument/2006/relationships/hyperlink" Target="https://m.edsoo.ru/f841fb4a" TargetMode="External"/><Relationship Id="rId343" Type="http://schemas.openxmlformats.org/officeDocument/2006/relationships/hyperlink" Target="https://m.edsoo.ru/f842a23e" TargetMode="External"/><Relationship Id="rId364" Type="http://schemas.openxmlformats.org/officeDocument/2006/relationships/hyperlink" Target="https://m.edsoo.ru/f843191c" TargetMode="External"/><Relationship Id="rId550" Type="http://schemas.openxmlformats.org/officeDocument/2006/relationships/theme" Target="theme/theme1.xml"/><Relationship Id="rId61" Type="http://schemas.openxmlformats.org/officeDocument/2006/relationships/hyperlink" Target="https://m.edsoo.ru/f84437ca" TargetMode="External"/><Relationship Id="rId82" Type="http://schemas.openxmlformats.org/officeDocument/2006/relationships/hyperlink" Target="https://m.edsoo.ru/f84220ca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5" Type="http://schemas.openxmlformats.org/officeDocument/2006/relationships/hyperlink" Target="https://m.edsoo.ru/f843760a" TargetMode="External"/><Relationship Id="rId266" Type="http://schemas.openxmlformats.org/officeDocument/2006/relationships/hyperlink" Target="https://m.edsoo.ru/f843cda8" TargetMode="External"/><Relationship Id="rId287" Type="http://schemas.openxmlformats.org/officeDocument/2006/relationships/hyperlink" Target="https://m.edsoo.ru/f84402f0" TargetMode="External"/><Relationship Id="rId410" Type="http://schemas.openxmlformats.org/officeDocument/2006/relationships/hyperlink" Target="https://m.edsoo.ru/f842d682" TargetMode="External"/><Relationship Id="rId431" Type="http://schemas.openxmlformats.org/officeDocument/2006/relationships/hyperlink" Target="https://m.edsoo.ru/f84250e0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8442b90" TargetMode="External"/><Relationship Id="rId494" Type="http://schemas.openxmlformats.org/officeDocument/2006/relationships/hyperlink" Target="https://m.edsoo.ru/f8443b1c" TargetMode="External"/><Relationship Id="rId508" Type="http://schemas.openxmlformats.org/officeDocument/2006/relationships/hyperlink" Target="https://m.edsoo.ru/f84374ac" TargetMode="External"/><Relationship Id="rId529" Type="http://schemas.openxmlformats.org/officeDocument/2006/relationships/hyperlink" Target="https://m.edsoo.ru/f84451ba" TargetMode="External"/><Relationship Id="rId30" Type="http://schemas.openxmlformats.org/officeDocument/2006/relationships/hyperlink" Target="https://m.edsoo.ru/f841ebc8" TargetMode="External"/><Relationship Id="rId105" Type="http://schemas.openxmlformats.org/officeDocument/2006/relationships/hyperlink" Target="https://m.edsoo.ru/f84296c2" TargetMode="External"/><Relationship Id="rId126" Type="http://schemas.openxmlformats.org/officeDocument/2006/relationships/hyperlink" Target="https://m.edsoo.ru/f842d47a" TargetMode="External"/><Relationship Id="rId147" Type="http://schemas.openxmlformats.org/officeDocument/2006/relationships/hyperlink" Target="https://m.edsoo.ru/f8431d40" TargetMode="External"/><Relationship Id="rId168" Type="http://schemas.openxmlformats.org/officeDocument/2006/relationships/hyperlink" Target="https://m.edsoo.ru/f8434c84" TargetMode="External"/><Relationship Id="rId312" Type="http://schemas.openxmlformats.org/officeDocument/2006/relationships/hyperlink" Target="https://m.edsoo.ru/fa251c12" TargetMode="External"/><Relationship Id="rId333" Type="http://schemas.openxmlformats.org/officeDocument/2006/relationships/hyperlink" Target="https://m.edsoo.ru/f8421e54" TargetMode="External"/><Relationship Id="rId354" Type="http://schemas.openxmlformats.org/officeDocument/2006/relationships/hyperlink" Target="https://m.edsoo.ru/f842f036" TargetMode="External"/><Relationship Id="rId540" Type="http://schemas.openxmlformats.org/officeDocument/2006/relationships/hyperlink" Target="https://m.edsoo.ru/f843966c" TargetMode="External"/><Relationship Id="rId51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f84234ca" TargetMode="External"/><Relationship Id="rId93" Type="http://schemas.openxmlformats.org/officeDocument/2006/relationships/hyperlink" Target="https://m.edsoo.ru/f842b648" TargetMode="External"/><Relationship Id="rId189" Type="http://schemas.openxmlformats.org/officeDocument/2006/relationships/hyperlink" Target="https://m.edsoo.ru/f8436034" TargetMode="External"/><Relationship Id="rId375" Type="http://schemas.openxmlformats.org/officeDocument/2006/relationships/hyperlink" Target="https://m.edsoo.ru/f8423826" TargetMode="External"/><Relationship Id="rId396" Type="http://schemas.openxmlformats.org/officeDocument/2006/relationships/hyperlink" Target="https://m.edsoo.ru/f8427d3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656" TargetMode="External"/><Relationship Id="rId235" Type="http://schemas.openxmlformats.org/officeDocument/2006/relationships/hyperlink" Target="https://m.edsoo.ru/f8437344" TargetMode="External"/><Relationship Id="rId256" Type="http://schemas.openxmlformats.org/officeDocument/2006/relationships/hyperlink" Target="https://m.edsoo.ru/f843c7c2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db72" TargetMode="External"/><Relationship Id="rId400" Type="http://schemas.openxmlformats.org/officeDocument/2006/relationships/hyperlink" Target="https://m.edsoo.ru/f842a6b2" TargetMode="External"/><Relationship Id="rId421" Type="http://schemas.openxmlformats.org/officeDocument/2006/relationships/hyperlink" Target="https://m.edsoo.ru/f8434784" TargetMode="External"/><Relationship Id="rId442" Type="http://schemas.openxmlformats.org/officeDocument/2006/relationships/hyperlink" Target="https://m.edsoo.ru/f843157a" TargetMode="External"/><Relationship Id="rId463" Type="http://schemas.openxmlformats.org/officeDocument/2006/relationships/hyperlink" Target="https://m.edsoo.ru/f843cda8" TargetMode="External"/><Relationship Id="rId484" Type="http://schemas.openxmlformats.org/officeDocument/2006/relationships/hyperlink" Target="https://m.edsoo.ru/f8441e2a" TargetMode="External"/><Relationship Id="rId519" Type="http://schemas.openxmlformats.org/officeDocument/2006/relationships/hyperlink" Target="https://m.edsoo.ru/f8441d08" TargetMode="External"/><Relationship Id="rId116" Type="http://schemas.openxmlformats.org/officeDocument/2006/relationships/hyperlink" Target="https://m.edsoo.ru/f8430904" TargetMode="External"/><Relationship Id="rId137" Type="http://schemas.openxmlformats.org/officeDocument/2006/relationships/hyperlink" Target="https://m.edsoo.ru/f842fbda" TargetMode="External"/><Relationship Id="rId158" Type="http://schemas.openxmlformats.org/officeDocument/2006/relationships/hyperlink" Target="https://m.edsoo.ru/f8433500" TargetMode="External"/><Relationship Id="rId302" Type="http://schemas.openxmlformats.org/officeDocument/2006/relationships/hyperlink" Target="https://m.edsoo.ru/f8442cb2" TargetMode="External"/><Relationship Id="rId323" Type="http://schemas.openxmlformats.org/officeDocument/2006/relationships/hyperlink" Target="https://m.edsoo.ru/f841f168" TargetMode="External"/><Relationship Id="rId344" Type="http://schemas.openxmlformats.org/officeDocument/2006/relationships/hyperlink" Target="https://m.edsoo.ru/f842b152" TargetMode="External"/><Relationship Id="rId530" Type="http://schemas.openxmlformats.org/officeDocument/2006/relationships/hyperlink" Target="https://m.edsoo.ru/f84456e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21468" TargetMode="External"/><Relationship Id="rId83" Type="http://schemas.openxmlformats.org/officeDocument/2006/relationships/hyperlink" Target="https://m.edsoo.ru/f8426238" TargetMode="External"/><Relationship Id="rId179" Type="http://schemas.openxmlformats.org/officeDocument/2006/relationships/hyperlink" Target="https://m.edsoo.ru/f843585a" TargetMode="External"/><Relationship Id="rId365" Type="http://schemas.openxmlformats.org/officeDocument/2006/relationships/hyperlink" Target="https://m.edsoo.ru/f84321b4" TargetMode="External"/><Relationship Id="rId386" Type="http://schemas.openxmlformats.org/officeDocument/2006/relationships/hyperlink" Target="https://m.edsoo.ru/f8426f80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5" Type="http://schemas.openxmlformats.org/officeDocument/2006/relationships/hyperlink" Target="https://m.edsoo.ru/f8443180" TargetMode="External"/><Relationship Id="rId246" Type="http://schemas.openxmlformats.org/officeDocument/2006/relationships/hyperlink" Target="https://m.edsoo.ru/f84401e2" TargetMode="External"/><Relationship Id="rId267" Type="http://schemas.openxmlformats.org/officeDocument/2006/relationships/hyperlink" Target="https://m.edsoo.ru/f843cefc" TargetMode="External"/><Relationship Id="rId288" Type="http://schemas.openxmlformats.org/officeDocument/2006/relationships/hyperlink" Target="https://m.edsoo.ru/f8440408" TargetMode="External"/><Relationship Id="rId411" Type="http://schemas.openxmlformats.org/officeDocument/2006/relationships/hyperlink" Target="https://m.edsoo.ru/f842d894" TargetMode="External"/><Relationship Id="rId432" Type="http://schemas.openxmlformats.org/officeDocument/2006/relationships/hyperlink" Target="https://m.edsoo.ru/f8430904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42cb2" TargetMode="External"/><Relationship Id="rId509" Type="http://schemas.openxmlformats.org/officeDocument/2006/relationships/hyperlink" Target="https://m.edsoo.ru/f843a67a" TargetMode="External"/><Relationship Id="rId106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f842e38e" TargetMode="External"/><Relationship Id="rId313" Type="http://schemas.openxmlformats.org/officeDocument/2006/relationships/hyperlink" Target="https://m.edsoo.ru/fa251956" TargetMode="External"/><Relationship Id="rId495" Type="http://schemas.openxmlformats.org/officeDocument/2006/relationships/hyperlink" Target="https://m.edsoo.ru/f8443c3e" TargetMode="External"/><Relationship Id="rId10" Type="http://schemas.openxmlformats.org/officeDocument/2006/relationships/hyperlink" Target="https://workprogram.edsoo.ru/templates/415#_ftn1" TargetMode="External"/><Relationship Id="rId31" Type="http://schemas.openxmlformats.org/officeDocument/2006/relationships/hyperlink" Target="https://m.edsoo.ru/f84228ae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21800" TargetMode="External"/><Relationship Id="rId94" Type="http://schemas.openxmlformats.org/officeDocument/2006/relationships/hyperlink" Target="https://m.edsoo.ru/f8423f9c" TargetMode="External"/><Relationship Id="rId148" Type="http://schemas.openxmlformats.org/officeDocument/2006/relationships/hyperlink" Target="https://m.edsoo.ru/f8431b06" TargetMode="External"/><Relationship Id="rId169" Type="http://schemas.openxmlformats.org/officeDocument/2006/relationships/hyperlink" Target="https://m.edsoo.ru/f8423b6e" TargetMode="External"/><Relationship Id="rId334" Type="http://schemas.openxmlformats.org/officeDocument/2006/relationships/hyperlink" Target="https://m.edsoo.ru/f84220ca" TargetMode="External"/><Relationship Id="rId355" Type="http://schemas.openxmlformats.org/officeDocument/2006/relationships/hyperlink" Target="https://m.edsoo.ru/f842eb5e" TargetMode="External"/><Relationship Id="rId376" Type="http://schemas.openxmlformats.org/officeDocument/2006/relationships/hyperlink" Target="https://m.edsoo.ru/f8428268" TargetMode="External"/><Relationship Id="rId397" Type="http://schemas.openxmlformats.org/officeDocument/2006/relationships/hyperlink" Target="https://m.edsoo.ru/f8426080" TargetMode="External"/><Relationship Id="rId520" Type="http://schemas.openxmlformats.org/officeDocument/2006/relationships/hyperlink" Target="https://m.edsoo.ru/f84410a6" TargetMode="External"/><Relationship Id="rId541" Type="http://schemas.openxmlformats.org/officeDocument/2006/relationships/hyperlink" Target="https://m.edsoo.ru/f84401e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617e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4ac" TargetMode="External"/><Relationship Id="rId257" Type="http://schemas.openxmlformats.org/officeDocument/2006/relationships/hyperlink" Target="https://m.edsoo.ru/f843b67e" TargetMode="External"/><Relationship Id="rId278" Type="http://schemas.openxmlformats.org/officeDocument/2006/relationships/hyperlink" Target="https://m.edsoo.ru/f8441d08" TargetMode="External"/><Relationship Id="rId401" Type="http://schemas.openxmlformats.org/officeDocument/2006/relationships/hyperlink" Target="https://m.edsoo.ru/f8424190" TargetMode="External"/><Relationship Id="rId422" Type="http://schemas.openxmlformats.org/officeDocument/2006/relationships/hyperlink" Target="https://m.edsoo.ru/f8434c84" TargetMode="External"/><Relationship Id="rId443" Type="http://schemas.openxmlformats.org/officeDocument/2006/relationships/hyperlink" Target="https://m.edsoo.ru/f8434f36" TargetMode="External"/><Relationship Id="rId464" Type="http://schemas.openxmlformats.org/officeDocument/2006/relationships/hyperlink" Target="https://m.edsoo.ru/f843cefc" TargetMode="External"/><Relationship Id="rId303" Type="http://schemas.openxmlformats.org/officeDocument/2006/relationships/hyperlink" Target="https://m.edsoo.ru/fa25110e" TargetMode="External"/><Relationship Id="rId485" Type="http://schemas.openxmlformats.org/officeDocument/2006/relationships/hyperlink" Target="https://m.edsoo.ru/f84412f4" TargetMode="External"/><Relationship Id="rId42" Type="http://schemas.openxmlformats.org/officeDocument/2006/relationships/hyperlink" Target="https://m.edsoo.ru/f8423d3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345" Type="http://schemas.openxmlformats.org/officeDocument/2006/relationships/hyperlink" Target="https://m.edsoo.ru/f842b878" TargetMode="External"/><Relationship Id="rId387" Type="http://schemas.openxmlformats.org/officeDocument/2006/relationships/hyperlink" Target="https://m.edsoo.ru/f842009a" TargetMode="External"/><Relationship Id="rId510" Type="http://schemas.openxmlformats.org/officeDocument/2006/relationships/hyperlink" Target="https://m.edsoo.ru/f8437c72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47" Type="http://schemas.openxmlformats.org/officeDocument/2006/relationships/hyperlink" Target="https://m.edsoo.ru/f843ad5a" TargetMode="External"/><Relationship Id="rId412" Type="http://schemas.openxmlformats.org/officeDocument/2006/relationships/hyperlink" Target="https://m.edsoo.ru/f842e974" TargetMode="External"/><Relationship Id="rId107" Type="http://schemas.openxmlformats.org/officeDocument/2006/relationships/hyperlink" Target="https://m.edsoo.ru/f84291f4" TargetMode="External"/><Relationship Id="rId289" Type="http://schemas.openxmlformats.org/officeDocument/2006/relationships/hyperlink" Target="https://m.edsoo.ru/f844052a" TargetMode="External"/><Relationship Id="rId454" Type="http://schemas.openxmlformats.org/officeDocument/2006/relationships/hyperlink" Target="https://m.edsoo.ru/f843a800" TargetMode="External"/><Relationship Id="rId496" Type="http://schemas.openxmlformats.org/officeDocument/2006/relationships/hyperlink" Target="https://m.edsoo.ru/f8443ee6" TargetMode="External"/><Relationship Id="rId11" Type="http://schemas.openxmlformats.org/officeDocument/2006/relationships/hyperlink" Target="https://workprogram.edsoo.ru/templates/415#_ftn1" TargetMode="External"/><Relationship Id="rId53" Type="http://schemas.openxmlformats.org/officeDocument/2006/relationships/hyperlink" Target="https://m.edsoo.ru/f8444bfc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356" Type="http://schemas.openxmlformats.org/officeDocument/2006/relationships/hyperlink" Target="https://m.edsoo.ru/f842edb6" TargetMode="External"/><Relationship Id="rId398" Type="http://schemas.openxmlformats.org/officeDocument/2006/relationships/hyperlink" Target="https://m.edsoo.ru/f842da88" TargetMode="External"/><Relationship Id="rId521" Type="http://schemas.openxmlformats.org/officeDocument/2006/relationships/hyperlink" Target="https://m.edsoo.ru/f84412f4" TargetMode="Externa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216" Type="http://schemas.openxmlformats.org/officeDocument/2006/relationships/hyperlink" Target="https://m.edsoo.ru/f84274ee" TargetMode="External"/><Relationship Id="rId423" Type="http://schemas.openxmlformats.org/officeDocument/2006/relationships/hyperlink" Target="https://m.edsoo.ru/f8434a54" TargetMode="External"/><Relationship Id="rId258" Type="http://schemas.openxmlformats.org/officeDocument/2006/relationships/hyperlink" Target="https://m.edsoo.ru/f843caec" TargetMode="External"/><Relationship Id="rId465" Type="http://schemas.openxmlformats.org/officeDocument/2006/relationships/hyperlink" Target="https://m.edsoo.ru/f843d86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325" Type="http://schemas.openxmlformats.org/officeDocument/2006/relationships/hyperlink" Target="https://m.edsoo.ru/f841f708" TargetMode="External"/><Relationship Id="rId367" Type="http://schemas.openxmlformats.org/officeDocument/2006/relationships/hyperlink" Target="https://m.edsoo.ru/f8432a1a" TargetMode="External"/><Relationship Id="rId532" Type="http://schemas.openxmlformats.org/officeDocument/2006/relationships/hyperlink" Target="https://m.edsoo.ru/f84437ca" TargetMode="External"/><Relationship Id="rId171" Type="http://schemas.openxmlformats.org/officeDocument/2006/relationships/hyperlink" Target="https://m.edsoo.ru/f8425ea0" TargetMode="External"/><Relationship Id="rId227" Type="http://schemas.openxmlformats.org/officeDocument/2006/relationships/hyperlink" Target="https://m.edsoo.ru/f8439a86" TargetMode="External"/><Relationship Id="rId269" Type="http://schemas.openxmlformats.org/officeDocument/2006/relationships/hyperlink" Target="https://m.edsoo.ru/f843d424" TargetMode="External"/><Relationship Id="rId434" Type="http://schemas.openxmlformats.org/officeDocument/2006/relationships/hyperlink" Target="https://m.edsoo.ru/f8424f28" TargetMode="External"/><Relationship Id="rId476" Type="http://schemas.openxmlformats.org/officeDocument/2006/relationships/hyperlink" Target="https://m.edsoo.ru/f844304a" TargetMode="External"/><Relationship Id="rId33" Type="http://schemas.openxmlformats.org/officeDocument/2006/relationships/hyperlink" Target="https://m.edsoo.ru/f8422d40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336" Type="http://schemas.openxmlformats.org/officeDocument/2006/relationships/hyperlink" Target="https://m.edsoo.ru/f84284ac" TargetMode="External"/><Relationship Id="rId501" Type="http://schemas.openxmlformats.org/officeDocument/2006/relationships/hyperlink" Target="https://m.edsoo.ru/f8444f3a" TargetMode="External"/><Relationship Id="rId543" Type="http://schemas.openxmlformats.org/officeDocument/2006/relationships/hyperlink" Target="https://m.edsoo.ru/f8441f4c" TargetMode="External"/><Relationship Id="rId75" Type="http://schemas.openxmlformats.org/officeDocument/2006/relationships/hyperlink" Target="https://m.edsoo.ru/f8426080" TargetMode="External"/><Relationship Id="rId140" Type="http://schemas.openxmlformats.org/officeDocument/2006/relationships/hyperlink" Target="https://m.edsoo.ru/f842fea0" TargetMode="External"/><Relationship Id="rId182" Type="http://schemas.openxmlformats.org/officeDocument/2006/relationships/hyperlink" Target="https://m.edsoo.ru/f8443586" TargetMode="External"/><Relationship Id="rId378" Type="http://schemas.openxmlformats.org/officeDocument/2006/relationships/hyperlink" Target="https://m.edsoo.ru/f8423d3a" TargetMode="External"/><Relationship Id="rId403" Type="http://schemas.openxmlformats.org/officeDocument/2006/relationships/hyperlink" Target="https://m.edsoo.ru/f842c32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a67a" TargetMode="External"/><Relationship Id="rId445" Type="http://schemas.openxmlformats.org/officeDocument/2006/relationships/hyperlink" Target="https://m.edsoo.ru/f84364e4" TargetMode="External"/><Relationship Id="rId487" Type="http://schemas.openxmlformats.org/officeDocument/2006/relationships/hyperlink" Target="https://m.edsoo.ru/f84437ca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347" Type="http://schemas.openxmlformats.org/officeDocument/2006/relationships/hyperlink" Target="https://m.edsoo.ru/f842ba62" TargetMode="External"/><Relationship Id="rId512" Type="http://schemas.openxmlformats.org/officeDocument/2006/relationships/hyperlink" Target="https://m.edsoo.ru/f843c7c2" TargetMode="External"/><Relationship Id="rId44" Type="http://schemas.openxmlformats.org/officeDocument/2006/relationships/hyperlink" Target="https://m.edsoo.ru/f8424a96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f843260a" TargetMode="External"/><Relationship Id="rId389" Type="http://schemas.openxmlformats.org/officeDocument/2006/relationships/hyperlink" Target="https://m.edsoo.ru/f8422494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49" Type="http://schemas.openxmlformats.org/officeDocument/2006/relationships/hyperlink" Target="https://m.edsoo.ru/f843afda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ac10" TargetMode="External"/><Relationship Id="rId498" Type="http://schemas.openxmlformats.org/officeDocument/2006/relationships/hyperlink" Target="https://m.edsoo.ru/f844436e" TargetMode="External"/><Relationship Id="rId13" Type="http://schemas.openxmlformats.org/officeDocument/2006/relationships/hyperlink" Target="https://workprogram.edsoo.ru/templates/415#_ftnref1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316" Type="http://schemas.openxmlformats.org/officeDocument/2006/relationships/hyperlink" Target="https://m.edsoo.ru/f843639a" TargetMode="External"/><Relationship Id="rId523" Type="http://schemas.openxmlformats.org/officeDocument/2006/relationships/hyperlink" Target="https://m.edsoo.ru/f844179a" TargetMode="External"/><Relationship Id="rId55" Type="http://schemas.openxmlformats.org/officeDocument/2006/relationships/hyperlink" Target="https://m.edsoo.ru/f841f938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358" Type="http://schemas.openxmlformats.org/officeDocument/2006/relationships/hyperlink" Target="https://m.edsoo.ru/f842fbda" TargetMode="External"/><Relationship Id="rId162" Type="http://schemas.openxmlformats.org/officeDocument/2006/relationships/hyperlink" Target="https://m.edsoo.ru/f843422a" TargetMode="External"/><Relationship Id="rId218" Type="http://schemas.openxmlformats.org/officeDocument/2006/relationships/hyperlink" Target="https://m.edsoo.ru/f8436b10" TargetMode="External"/><Relationship Id="rId425" Type="http://schemas.openxmlformats.org/officeDocument/2006/relationships/hyperlink" Target="https://m.edsoo.ru/f8422d40" TargetMode="External"/><Relationship Id="rId467" Type="http://schemas.openxmlformats.org/officeDocument/2006/relationships/hyperlink" Target="https://m.edsoo.ru/f843f210" TargetMode="External"/><Relationship Id="rId271" Type="http://schemas.openxmlformats.org/officeDocument/2006/relationships/hyperlink" Target="https://m.edsoo.ru/f84351f2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3f9c" TargetMode="External"/><Relationship Id="rId131" Type="http://schemas.openxmlformats.org/officeDocument/2006/relationships/hyperlink" Target="https://m.edsoo.ru/f842e974" TargetMode="External"/><Relationship Id="rId327" Type="http://schemas.openxmlformats.org/officeDocument/2006/relationships/hyperlink" Target="https://m.edsoo.ru/f841f35c" TargetMode="External"/><Relationship Id="rId369" Type="http://schemas.openxmlformats.org/officeDocument/2006/relationships/hyperlink" Target="https://m.edsoo.ru/f843303c" TargetMode="External"/><Relationship Id="rId534" Type="http://schemas.openxmlformats.org/officeDocument/2006/relationships/hyperlink" Target="https://m.edsoo.ru/f8435378" TargetMode="External"/><Relationship Id="rId173" Type="http://schemas.openxmlformats.org/officeDocument/2006/relationships/hyperlink" Target="https://m.edsoo.ru/f841ef10" TargetMode="External"/><Relationship Id="rId229" Type="http://schemas.openxmlformats.org/officeDocument/2006/relationships/hyperlink" Target="https://m.edsoo.ru/f8439e64" TargetMode="External"/><Relationship Id="rId380" Type="http://schemas.openxmlformats.org/officeDocument/2006/relationships/hyperlink" Target="https://m.edsoo.ru/f8424a96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768" TargetMode="External"/><Relationship Id="rId478" Type="http://schemas.openxmlformats.org/officeDocument/2006/relationships/hyperlink" Target="https://m.edsoo.ru/fa250cea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282" Type="http://schemas.openxmlformats.org/officeDocument/2006/relationships/hyperlink" Target="https://m.edsoo.ru/f8442dd4" TargetMode="External"/><Relationship Id="rId338" Type="http://schemas.openxmlformats.org/officeDocument/2006/relationships/hyperlink" Target="https://m.edsoo.ru/f84291f4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3b67e" TargetMode="External"/><Relationship Id="rId8" Type="http://schemas.openxmlformats.org/officeDocument/2006/relationships/hyperlink" Target="https://workprogram.edsoo.ru/templates/415#_ftn1" TargetMode="External"/><Relationship Id="rId142" Type="http://schemas.openxmlformats.org/officeDocument/2006/relationships/hyperlink" Target="https://m.edsoo.ru/f8430ff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3f9c" TargetMode="External"/><Relationship Id="rId405" Type="http://schemas.openxmlformats.org/officeDocument/2006/relationships/hyperlink" Target="https://m.edsoo.ru/f842c958" TargetMode="External"/><Relationship Id="rId447" Type="http://schemas.openxmlformats.org/officeDocument/2006/relationships/hyperlink" Target="https://m.edsoo.ru/fa250646" TargetMode="External"/><Relationship Id="rId251" Type="http://schemas.openxmlformats.org/officeDocument/2006/relationships/hyperlink" Target="https://m.edsoo.ru/f8438122" TargetMode="External"/><Relationship Id="rId489" Type="http://schemas.openxmlformats.org/officeDocument/2006/relationships/hyperlink" Target="https://m.edsoo.ru/fa2513de" TargetMode="External"/><Relationship Id="rId46" Type="http://schemas.openxmlformats.org/officeDocument/2006/relationships/hyperlink" Target="https://m.edsoo.ru/f84252c0" TargetMode="External"/><Relationship Id="rId293" Type="http://schemas.openxmlformats.org/officeDocument/2006/relationships/hyperlink" Target="https://m.edsoo.ru/f8440a2a" TargetMode="External"/><Relationship Id="rId307" Type="http://schemas.openxmlformats.org/officeDocument/2006/relationships/hyperlink" Target="https://m.edsoo.ru/f8436e12" TargetMode="External"/><Relationship Id="rId349" Type="http://schemas.openxmlformats.org/officeDocument/2006/relationships/hyperlink" Target="https://m.edsoo.ru/f842bf44" TargetMode="External"/><Relationship Id="rId514" Type="http://schemas.openxmlformats.org/officeDocument/2006/relationships/hyperlink" Target="https://m.edsoo.ru/f843fcd8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53" Type="http://schemas.openxmlformats.org/officeDocument/2006/relationships/hyperlink" Target="https://m.edsoo.ru/f8431fd4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360" Type="http://schemas.openxmlformats.org/officeDocument/2006/relationships/hyperlink" Target="https://m.edsoo.ru/f8430710" TargetMode="External"/><Relationship Id="rId416" Type="http://schemas.openxmlformats.org/officeDocument/2006/relationships/hyperlink" Target="https://m.edsoo.ru/f842fea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158</Pages>
  <Words>29749</Words>
  <Characters>169570</Characters>
  <Application>Microsoft Office Word</Application>
  <DocSecurity>0</DocSecurity>
  <Lines>1413</Lines>
  <Paragraphs>397</Paragraphs>
  <ScaleCrop>false</ScaleCrop>
  <Company>SPecialiST RePack</Company>
  <LinksUpToDate>false</LinksUpToDate>
  <CharactersWithSpaces>198922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ПК</cp:lastModifiedBy>
  <cp:revision>3</cp:revision>
  <dcterms:created xsi:type="dcterms:W3CDTF">2023-09-19T16:24:00Z</dcterms:created>
  <dcterms:modified xsi:type="dcterms:W3CDTF">2023-11-01T08:58:00Z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9E5CD01E0CD1407A965FD19408B7480D_12</vt:lpwstr>
  </property>
</Properties>
</file>