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10" w:rsidRDefault="00160910" w:rsidP="00160910">
      <w:pPr>
        <w:jc w:val="center"/>
        <w:rPr>
          <w:b/>
          <w:sz w:val="28"/>
          <w:szCs w:val="28"/>
        </w:rPr>
      </w:pPr>
      <w:bookmarkStart w:id="0" w:name="block-4959265"/>
      <w:r>
        <w:rPr>
          <w:b/>
          <w:sz w:val="28"/>
          <w:szCs w:val="28"/>
        </w:rPr>
        <w:t>МИНИСТЕРСТВО ПРОСВЕЩЕНИЯ РОССИЙСКОЙ ФЕДЕРАЦИИ</w:t>
      </w:r>
    </w:p>
    <w:p w:rsidR="00160910" w:rsidRDefault="00160910" w:rsidP="0016091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‌</w:t>
      </w:r>
      <w:bookmarkStart w:id="1" w:name="458a8b50-bc87-4dce-ba15-54688bfa7451"/>
      <w:r>
        <w:rPr>
          <w:b/>
          <w:sz w:val="28"/>
          <w:szCs w:val="28"/>
          <w:lang w:val="ru-RU"/>
        </w:rPr>
        <w:t>Министерство образования и спорта Республики Карелия.</w:t>
      </w:r>
      <w:bookmarkEnd w:id="1"/>
      <w:r>
        <w:rPr>
          <w:b/>
          <w:sz w:val="28"/>
          <w:szCs w:val="28"/>
          <w:lang w:val="ru-RU"/>
        </w:rPr>
        <w:t>‌‌</w:t>
      </w:r>
    </w:p>
    <w:p w:rsidR="00160910" w:rsidRDefault="00160910" w:rsidP="00160910">
      <w:pPr>
        <w:pStyle w:val="31"/>
        <w:jc w:val="center"/>
      </w:pPr>
      <w:r>
        <w:t>‌МУНИЦИПАЛЬНОЕ КАЗЕННОЕ ОБЩЕОБРАЗОВАТЕЛЬНОЕ УЧРЕЖДЕНИЕ "ОСНОВНАЯ ОБЩЕОБРАЗОВАТЕЛЬНАЯ ШКОЛА</w:t>
      </w:r>
    </w:p>
    <w:p w:rsidR="00160910" w:rsidRDefault="00160910" w:rsidP="00160910">
      <w:pPr>
        <w:pStyle w:val="31"/>
        <w:jc w:val="center"/>
      </w:pPr>
      <w:r>
        <w:t xml:space="preserve">п. ШАЛЬСКИЙ ПУДОЖСКОГО МУНИЦИПАЛЬНОГО РАЙОНА, </w:t>
      </w:r>
    </w:p>
    <w:p w:rsidR="00160910" w:rsidRDefault="00160910" w:rsidP="00160910">
      <w:pPr>
        <w:pStyle w:val="31"/>
        <w:jc w:val="center"/>
      </w:pPr>
      <w:bookmarkStart w:id="2" w:name="a4973ee1-7119-49dd-ab64-b9ca30404961"/>
      <w:r>
        <w:t>РЕСПУБЛИКИ КАРЕЛИЯ"</w:t>
      </w:r>
      <w:bookmarkEnd w:id="2"/>
      <w:r>
        <w:t>‌​</w:t>
      </w:r>
    </w:p>
    <w:p w:rsidR="00160910" w:rsidRDefault="00160910" w:rsidP="0016091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МКОУ ООШ п. Шальский</w:t>
      </w:r>
    </w:p>
    <w:p w:rsidR="00160910" w:rsidRDefault="00160910" w:rsidP="00160910">
      <w:pPr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0910" w:rsidTr="00160910">
        <w:tc>
          <w:tcPr>
            <w:tcW w:w="3114" w:type="dxa"/>
          </w:tcPr>
          <w:p w:rsidR="00160910" w:rsidRDefault="00160910">
            <w:pPr>
              <w:spacing w:after="12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0910" w:rsidRDefault="00160910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160910" w:rsidRDefault="00160910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0910" w:rsidRDefault="0016091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Билык В.А.</w:t>
            </w:r>
          </w:p>
          <w:p w:rsidR="00160910" w:rsidRDefault="001609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160910" w:rsidRDefault="001609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160910" w:rsidRDefault="0016091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0910" w:rsidRDefault="00160910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0910" w:rsidRDefault="00160910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160910" w:rsidRDefault="00160910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0910" w:rsidRDefault="0016091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Маничева А.В.</w:t>
            </w:r>
          </w:p>
          <w:p w:rsidR="00160910" w:rsidRDefault="0016091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160910" w:rsidRDefault="0016091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160910" w:rsidRDefault="00160910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160910" w:rsidRDefault="00160910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160910" w:rsidRDefault="00160910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910" w:rsidRDefault="00160910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0910" w:rsidRDefault="00160910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60910" w:rsidRDefault="00160910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0910" w:rsidRDefault="0016091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Смирнова Е.А.</w:t>
            </w:r>
          </w:p>
          <w:p w:rsidR="00160910" w:rsidRDefault="001609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160910" w:rsidRDefault="001609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160910" w:rsidRDefault="0016091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E5A13" w:rsidRDefault="000E5A13">
      <w:pPr>
        <w:spacing w:after="0"/>
        <w:ind w:left="120"/>
      </w:pPr>
    </w:p>
    <w:p w:rsidR="000E5A13" w:rsidRDefault="000E5A13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E5A13" w:rsidRPr="00160910" w:rsidRDefault="00D949FD">
      <w:pPr>
        <w:spacing w:after="0" w:line="408" w:lineRule="auto"/>
        <w:ind w:left="120"/>
        <w:jc w:val="center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5A13" w:rsidRDefault="00412516">
      <w:pPr>
        <w:spacing w:after="0"/>
        <w:ind w:left="120"/>
        <w:jc w:val="center"/>
        <w:rPr>
          <w:color w:val="000000"/>
          <w:sz w:val="32"/>
          <w:szCs w:val="32"/>
          <w:shd w:val="clear" w:color="auto" w:fill="FFFFFF"/>
          <w:lang w:val="ru-RU"/>
        </w:rPr>
      </w:pPr>
      <w:r>
        <w:rPr>
          <w:color w:val="000000"/>
          <w:sz w:val="32"/>
          <w:szCs w:val="32"/>
          <w:shd w:val="clear" w:color="auto" w:fill="FFFFFF"/>
        </w:rPr>
        <w:t>( ID  3150264)</w:t>
      </w:r>
    </w:p>
    <w:p w:rsidR="00412516" w:rsidRPr="00412516" w:rsidRDefault="00412516">
      <w:pPr>
        <w:spacing w:after="0"/>
        <w:ind w:left="120"/>
        <w:jc w:val="center"/>
        <w:rPr>
          <w:lang w:val="ru-RU"/>
        </w:rPr>
      </w:pPr>
    </w:p>
    <w:p w:rsidR="000E5A13" w:rsidRPr="00160910" w:rsidRDefault="00D949FD">
      <w:pPr>
        <w:spacing w:after="0" w:line="408" w:lineRule="auto"/>
        <w:ind w:left="120"/>
        <w:jc w:val="center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Литературное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чтение</w:t>
      </w:r>
      <w:r w:rsidRPr="0016091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E5A13" w:rsidRPr="00160910" w:rsidRDefault="00D949F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E5A13" w:rsidRDefault="00D949F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общего образования</w:t>
      </w:r>
    </w:p>
    <w:p w:rsidR="000E5A13" w:rsidRPr="00160910" w:rsidRDefault="000E5A13">
      <w:pPr>
        <w:spacing w:after="0"/>
        <w:ind w:left="120"/>
        <w:jc w:val="center"/>
        <w:rPr>
          <w:lang w:val="ru-RU"/>
        </w:rPr>
      </w:pPr>
    </w:p>
    <w:p w:rsidR="000E5A13" w:rsidRPr="00160910" w:rsidRDefault="000E5A13">
      <w:pPr>
        <w:spacing w:after="0"/>
        <w:ind w:left="120"/>
        <w:jc w:val="center"/>
        <w:rPr>
          <w:lang w:val="ru-RU"/>
        </w:rPr>
      </w:pPr>
    </w:p>
    <w:p w:rsidR="000E5A13" w:rsidRPr="00160910" w:rsidRDefault="000E5A13">
      <w:pPr>
        <w:spacing w:after="0"/>
        <w:ind w:left="120"/>
        <w:jc w:val="center"/>
        <w:rPr>
          <w:lang w:val="ru-RU"/>
        </w:rPr>
      </w:pPr>
    </w:p>
    <w:p w:rsidR="000E5A13" w:rsidRPr="00160910" w:rsidRDefault="000E5A13">
      <w:pPr>
        <w:spacing w:after="0"/>
        <w:ind w:left="120"/>
        <w:jc w:val="center"/>
        <w:rPr>
          <w:lang w:val="ru-RU"/>
        </w:rPr>
      </w:pPr>
    </w:p>
    <w:p w:rsidR="000E5A13" w:rsidRPr="00160910" w:rsidRDefault="000E5A13">
      <w:pPr>
        <w:spacing w:after="0"/>
        <w:ind w:left="120"/>
        <w:jc w:val="center"/>
        <w:rPr>
          <w:lang w:val="ru-RU"/>
        </w:rPr>
      </w:pPr>
    </w:p>
    <w:p w:rsidR="000E5A13" w:rsidRPr="00160910" w:rsidRDefault="000E5A13">
      <w:pPr>
        <w:spacing w:after="0"/>
        <w:ind w:left="120"/>
        <w:jc w:val="center"/>
        <w:rPr>
          <w:lang w:val="ru-RU"/>
        </w:rPr>
      </w:pPr>
    </w:p>
    <w:p w:rsidR="000E5A13" w:rsidRPr="00160910" w:rsidRDefault="00D949F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160910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160910">
        <w:rPr>
          <w:rFonts w:ascii="Times New Roman" w:hAnsi="Times New Roman" w:cs="Times New Roman"/>
          <w:b/>
          <w:color w:val="000000"/>
          <w:sz w:val="28"/>
          <w:lang w:val="ru-RU"/>
        </w:rPr>
        <w:t>‌ ‌</w:t>
      </w:r>
      <w:r w:rsidRPr="00160910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0E5A13" w:rsidRDefault="00160910">
      <w:pPr>
        <w:jc w:val="center"/>
        <w:rPr>
          <w:lang w:val="ru-RU"/>
        </w:rPr>
        <w:sectPr w:rsidR="000E5A1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lang w:val="ru-RU"/>
        </w:rPr>
        <w:t>п. Шальский</w:t>
      </w:r>
      <w:r w:rsidR="00D949FD">
        <w:rPr>
          <w:rFonts w:ascii="Times New Roman" w:hAnsi="Times New Roman" w:cs="Times New Roman"/>
          <w:lang w:val="ru-RU"/>
        </w:rPr>
        <w:t xml:space="preserve"> 20</w:t>
      </w:r>
      <w:bookmarkEnd w:id="0"/>
      <w:r w:rsidR="00D949FD">
        <w:rPr>
          <w:rFonts w:ascii="Times New Roman" w:hAnsi="Times New Roman" w:cs="Times New Roman"/>
          <w:lang w:val="ru-RU"/>
        </w:rPr>
        <w:t>23</w:t>
      </w:r>
    </w:p>
    <w:p w:rsidR="000E5A13" w:rsidRPr="00160910" w:rsidRDefault="00D949FD" w:rsidP="00412516">
      <w:pPr>
        <w:spacing w:after="0" w:line="264" w:lineRule="auto"/>
        <w:ind w:left="120"/>
        <w:jc w:val="center"/>
        <w:rPr>
          <w:lang w:val="ru-RU"/>
        </w:rPr>
      </w:pPr>
      <w:bookmarkStart w:id="3" w:name="_GoBack"/>
      <w:bookmarkEnd w:id="3"/>
      <w:r w:rsidRPr="001609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5A13" w:rsidRPr="00160910" w:rsidRDefault="000E5A13">
      <w:pPr>
        <w:spacing w:after="0" w:line="264" w:lineRule="auto"/>
        <w:ind w:left="120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</w:t>
      </w:r>
      <w:r w:rsidRPr="00160910">
        <w:rPr>
          <w:rFonts w:ascii="Times New Roman" w:hAnsi="Times New Roman"/>
          <w:color w:val="000000"/>
          <w:sz w:val="28"/>
          <w:lang w:val="ru-RU"/>
        </w:rPr>
        <w:t>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</w:t>
      </w:r>
      <w:r w:rsidRPr="00160910">
        <w:rPr>
          <w:rFonts w:ascii="Times New Roman" w:hAnsi="Times New Roman"/>
          <w:color w:val="000000"/>
          <w:sz w:val="28"/>
          <w:lang w:val="ru-RU"/>
        </w:rPr>
        <w:t>дходы к отбору содержания и планируемым результатам.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</w:t>
      </w:r>
      <w:r w:rsidRPr="00160910">
        <w:rPr>
          <w:rFonts w:ascii="Times New Roman" w:hAnsi="Times New Roman"/>
          <w:color w:val="000000"/>
          <w:sz w:val="28"/>
          <w:lang w:val="ru-RU"/>
        </w:rPr>
        <w:t>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</w:t>
      </w:r>
      <w:r w:rsidRPr="00160910">
        <w:rPr>
          <w:rFonts w:ascii="Times New Roman" w:hAnsi="Times New Roman"/>
          <w:color w:val="000000"/>
          <w:sz w:val="28"/>
          <w:lang w:val="ru-RU"/>
        </w:rPr>
        <w:t>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E5A13" w:rsidRPr="00160910" w:rsidRDefault="000E5A13">
      <w:pPr>
        <w:spacing w:after="0" w:line="264" w:lineRule="auto"/>
        <w:ind w:left="120"/>
        <w:rPr>
          <w:lang w:val="ru-RU"/>
        </w:rPr>
      </w:pPr>
    </w:p>
    <w:p w:rsidR="000E5A13" w:rsidRPr="00160910" w:rsidRDefault="00D949FD">
      <w:pPr>
        <w:spacing w:after="0" w:line="264" w:lineRule="auto"/>
        <w:ind w:left="120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0E5A13" w:rsidRPr="00160910" w:rsidRDefault="000E5A13">
      <w:pPr>
        <w:spacing w:after="0" w:line="264" w:lineRule="auto"/>
        <w:ind w:left="120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Програм</w:t>
      </w:r>
      <w:r w:rsidRPr="00160910">
        <w:rPr>
          <w:rFonts w:ascii="Times New Roman" w:hAnsi="Times New Roman"/>
          <w:color w:val="000000"/>
          <w:sz w:val="28"/>
          <w:lang w:val="ru-RU"/>
        </w:rPr>
        <w:t>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ия и социализации обучающихся, сформулированные в федеральной </w:t>
      </w:r>
      <w:r w:rsidRPr="0016091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60910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</w:t>
      </w:r>
      <w:r w:rsidRPr="00160910">
        <w:rPr>
          <w:rFonts w:ascii="Times New Roman" w:hAnsi="Times New Roman"/>
          <w:color w:val="000000"/>
          <w:sz w:val="28"/>
          <w:lang w:val="ru-RU"/>
        </w:rPr>
        <w:t>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Литературное чтени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е призвано ввести обучающегося в мир художественной литературы, обеспечить формирование навыков смыслового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</w:t>
      </w:r>
      <w:r w:rsidRPr="00160910">
        <w:rPr>
          <w:rFonts w:ascii="Times New Roman" w:hAnsi="Times New Roman"/>
          <w:color w:val="000000"/>
          <w:sz w:val="28"/>
          <w:lang w:val="ru-RU"/>
        </w:rPr>
        <w:t>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E5A13" w:rsidRPr="00160910" w:rsidRDefault="00D949FD">
      <w:pPr>
        <w:spacing w:after="0" w:line="264" w:lineRule="auto"/>
        <w:ind w:left="120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0E5A13" w:rsidRPr="00160910" w:rsidRDefault="000E5A13">
      <w:pPr>
        <w:spacing w:after="0" w:line="264" w:lineRule="auto"/>
        <w:ind w:left="120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</w:t>
      </w:r>
      <w:r w:rsidRPr="00160910">
        <w:rPr>
          <w:rFonts w:ascii="Times New Roman" w:hAnsi="Times New Roman"/>
          <w:color w:val="000000"/>
          <w:sz w:val="28"/>
          <w:lang w:val="ru-RU"/>
        </w:rPr>
        <w:t>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</w:t>
      </w:r>
      <w:r w:rsidRPr="00160910">
        <w:rPr>
          <w:rFonts w:ascii="Times New Roman" w:hAnsi="Times New Roman"/>
          <w:color w:val="000000"/>
          <w:sz w:val="28"/>
          <w:lang w:val="ru-RU"/>
        </w:rPr>
        <w:t>нное или прочитанное произведение.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</w:t>
      </w:r>
      <w:r w:rsidRPr="00160910">
        <w:rPr>
          <w:rFonts w:ascii="Times New Roman" w:hAnsi="Times New Roman"/>
          <w:color w:val="000000"/>
          <w:sz w:val="28"/>
          <w:lang w:val="ru-RU"/>
        </w:rPr>
        <w:t>го общего образования, а также будут востребованы в жизни.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0E5A13" w:rsidRPr="00160910" w:rsidRDefault="00D949F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</w:t>
      </w:r>
      <w:r w:rsidRPr="00160910">
        <w:rPr>
          <w:rFonts w:ascii="Times New Roman" w:hAnsi="Times New Roman"/>
          <w:color w:val="000000"/>
          <w:sz w:val="28"/>
          <w:lang w:val="ru-RU"/>
        </w:rPr>
        <w:t>ы и произведений устного народного творчества;</w:t>
      </w:r>
    </w:p>
    <w:p w:rsidR="000E5A13" w:rsidRPr="00160910" w:rsidRDefault="00D949F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0E5A13" w:rsidRPr="00160910" w:rsidRDefault="00D949F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</w:t>
      </w:r>
      <w:r w:rsidRPr="00160910">
        <w:rPr>
          <w:rFonts w:ascii="Times New Roman" w:hAnsi="Times New Roman"/>
          <w:color w:val="000000"/>
          <w:sz w:val="28"/>
          <w:lang w:val="ru-RU"/>
        </w:rPr>
        <w:t>ти человека;</w:t>
      </w:r>
    </w:p>
    <w:p w:rsidR="000E5A13" w:rsidRPr="00160910" w:rsidRDefault="00D949F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E5A13" w:rsidRPr="00160910" w:rsidRDefault="00D949F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литературных понятий в соответствии с представленными предметными результатами по классам;</w:t>
      </w:r>
    </w:p>
    <w:p w:rsidR="000E5A13" w:rsidRPr="00160910" w:rsidRDefault="00D949F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E5A13" w:rsidRDefault="00D949FD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для решения учебных </w:t>
      </w:r>
      <w:r>
        <w:rPr>
          <w:rFonts w:ascii="Times New Roman" w:hAnsi="Times New Roman"/>
          <w:color w:val="000000"/>
          <w:sz w:val="28"/>
        </w:rPr>
        <w:t>задач.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</w:t>
      </w:r>
      <w:r w:rsidRPr="00160910">
        <w:rPr>
          <w:rFonts w:ascii="Times New Roman" w:hAnsi="Times New Roman"/>
          <w:color w:val="000000"/>
          <w:sz w:val="28"/>
          <w:lang w:val="ru-RU"/>
        </w:rPr>
        <w:t>зования обучающегося: речевая и читательская деятельности, круг чтения, творческая деятельность.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</w:t>
      </w:r>
      <w:r w:rsidRPr="00160910">
        <w:rPr>
          <w:rFonts w:ascii="Times New Roman" w:hAnsi="Times New Roman"/>
          <w:color w:val="000000"/>
          <w:sz w:val="28"/>
          <w:lang w:val="ru-RU"/>
        </w:rPr>
        <w:t>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60910">
        <w:rPr>
          <w:rFonts w:ascii="Times New Roman" w:hAnsi="Times New Roman"/>
          <w:color w:val="FF0000"/>
          <w:sz w:val="28"/>
          <w:lang w:val="ru-RU"/>
        </w:rPr>
        <w:t>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Важным п</w:t>
      </w:r>
      <w:r w:rsidRPr="00160910">
        <w:rPr>
          <w:rFonts w:ascii="Times New Roman" w:hAnsi="Times New Roman"/>
          <w:color w:val="000000"/>
          <w:sz w:val="28"/>
          <w:lang w:val="ru-RU"/>
        </w:rPr>
        <w:t>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</w:t>
      </w:r>
      <w:r w:rsidRPr="00160910">
        <w:rPr>
          <w:rFonts w:ascii="Times New Roman" w:hAnsi="Times New Roman"/>
          <w:color w:val="000000"/>
          <w:sz w:val="28"/>
          <w:lang w:val="ru-RU"/>
        </w:rPr>
        <w:t>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</w:t>
      </w:r>
      <w:r w:rsidRPr="00160910">
        <w:rPr>
          <w:rFonts w:ascii="Times New Roman" w:hAnsi="Times New Roman"/>
          <w:color w:val="000000"/>
          <w:sz w:val="28"/>
          <w:lang w:val="ru-RU"/>
        </w:rPr>
        <w:t>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E5A13" w:rsidRPr="00160910" w:rsidRDefault="00D949FD">
      <w:pPr>
        <w:spacing w:after="0" w:line="264" w:lineRule="auto"/>
        <w:ind w:left="120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0E5A13" w:rsidRPr="00160910" w:rsidRDefault="000E5A13">
      <w:pPr>
        <w:spacing w:after="0" w:line="264" w:lineRule="auto"/>
        <w:ind w:left="120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Предмет «Литературное чтение» преемственен по отношению к предмету </w:t>
      </w:r>
      <w:r w:rsidRPr="00160910">
        <w:rPr>
          <w:rFonts w:ascii="Times New Roman" w:hAnsi="Times New Roman"/>
          <w:color w:val="000000"/>
          <w:sz w:val="28"/>
          <w:lang w:val="ru-RU"/>
        </w:rPr>
        <w:t>«Литература», который изучается в основной школе.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4" w:name="8184041c-500f-4898-8c17-3f7c192d7a9a"/>
      <w:r w:rsidRPr="00160910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160910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</w:t>
      </w:r>
      <w:r w:rsidRPr="00160910">
        <w:rPr>
          <w:rFonts w:ascii="Times New Roman" w:hAnsi="Times New Roman"/>
          <w:color w:val="000000"/>
          <w:sz w:val="28"/>
          <w:lang w:val="ru-RU"/>
        </w:rPr>
        <w:t>ассе).</w:t>
      </w:r>
    </w:p>
    <w:p w:rsidR="000E5A13" w:rsidRPr="00160910" w:rsidRDefault="000E5A13">
      <w:pPr>
        <w:rPr>
          <w:lang w:val="ru-RU"/>
        </w:rPr>
        <w:sectPr w:rsidR="000E5A13" w:rsidRPr="0016091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3858087"/>
    </w:p>
    <w:bookmarkEnd w:id="5"/>
    <w:p w:rsidR="000E5A13" w:rsidRPr="00160910" w:rsidRDefault="00D949FD">
      <w:pPr>
        <w:spacing w:after="0" w:line="264" w:lineRule="auto"/>
        <w:ind w:left="120"/>
        <w:jc w:val="both"/>
        <w:rPr>
          <w:lang w:val="ru-RU"/>
        </w:rPr>
      </w:pPr>
      <w:r w:rsidRPr="00160910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6" w:name="_ftnref1"/>
      <w:r w:rsidR="000E5A13" w:rsidRPr="000E5A13">
        <w:fldChar w:fldCharType="begin"/>
      </w:r>
      <w:r w:rsidRPr="00160910">
        <w:rPr>
          <w:lang w:val="ru-RU"/>
        </w:rPr>
        <w:instrText xml:space="preserve"> </w:instrText>
      </w:r>
      <w:r>
        <w:instrText>HYPERLINK</w:instrText>
      </w:r>
      <w:r w:rsidRPr="00160910">
        <w:rPr>
          <w:lang w:val="ru-RU"/>
        </w:rPr>
        <w:instrText xml:space="preserve"> \</w:instrText>
      </w:r>
      <w:r>
        <w:instrText>l</w:instrText>
      </w:r>
      <w:r w:rsidRPr="00160910">
        <w:rPr>
          <w:lang w:val="ru-RU"/>
        </w:rPr>
        <w:instrText xml:space="preserve"> "_</w:instrText>
      </w:r>
      <w:r>
        <w:instrText>ftn</w:instrText>
      </w:r>
      <w:r w:rsidRPr="00160910">
        <w:rPr>
          <w:lang w:val="ru-RU"/>
        </w:rPr>
        <w:instrText>1" \</w:instrText>
      </w:r>
      <w:r>
        <w:instrText>h</w:instrText>
      </w:r>
      <w:r w:rsidRPr="00160910">
        <w:rPr>
          <w:lang w:val="ru-RU"/>
        </w:rPr>
        <w:instrText xml:space="preserve"> </w:instrText>
      </w:r>
      <w:r w:rsidR="000E5A13" w:rsidRPr="000E5A13">
        <w:fldChar w:fldCharType="separate"/>
      </w:r>
      <w:r w:rsidRPr="00160910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0E5A13">
        <w:rPr>
          <w:rFonts w:ascii="Times New Roman" w:hAnsi="Times New Roman"/>
          <w:b/>
          <w:color w:val="0000FF"/>
          <w:sz w:val="24"/>
        </w:rPr>
        <w:fldChar w:fldCharType="end"/>
      </w:r>
      <w:bookmarkEnd w:id="6"/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собственных игр, занятий. Участие в диалоге. Понимание текста при его прослушивании и при </w:t>
      </w:r>
      <w:r w:rsidRPr="00160910">
        <w:rPr>
          <w:rFonts w:ascii="Times New Roman" w:hAnsi="Times New Roman"/>
          <w:color w:val="000000"/>
          <w:sz w:val="28"/>
          <w:lang w:val="ru-RU"/>
        </w:rPr>
        <w:t>самостоятельном чтении вслух.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</w:t>
      </w:r>
      <w:r w:rsidRPr="00160910">
        <w:rPr>
          <w:rFonts w:ascii="Times New Roman" w:hAnsi="Times New Roman"/>
          <w:color w:val="000000"/>
          <w:sz w:val="28"/>
          <w:lang w:val="ru-RU"/>
        </w:rPr>
        <w:t>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</w:t>
      </w:r>
      <w:r w:rsidRPr="00160910">
        <w:rPr>
          <w:rFonts w:ascii="Times New Roman" w:hAnsi="Times New Roman"/>
          <w:color w:val="000000"/>
          <w:sz w:val="28"/>
          <w:lang w:val="ru-RU"/>
        </w:rPr>
        <w:t>больших прозаических текстов и стихотворений.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Сказка фольклорная (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народная) и литературная (авторская).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</w:t>
      </w:r>
      <w:r w:rsidRPr="00160910">
        <w:rPr>
          <w:rFonts w:ascii="Times New Roman" w:hAnsi="Times New Roman"/>
          <w:color w:val="000000"/>
          <w:sz w:val="28"/>
          <w:lang w:val="ru-RU"/>
        </w:rPr>
        <w:t>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литературных (авторских) сказках, поступки, отражающие нравственные качества (отношение к природе, людям, предметам).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</w:t>
      </w:r>
      <w:r w:rsidRPr="00160910">
        <w:rPr>
          <w:rFonts w:ascii="Times New Roman" w:hAnsi="Times New Roman"/>
          <w:color w:val="000000"/>
          <w:sz w:val="28"/>
          <w:lang w:val="ru-RU"/>
        </w:rPr>
        <w:t>«Петух и собака», сказки В.Г.Сутеева «Кораблик», «Под грибом» ‌</w:t>
      </w:r>
      <w:bookmarkStart w:id="7" w:name="192040c8-9be0-4bcc-9f47-45c543c4cd5f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ему учит? какие качества воспитывает?).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</w:t>
      </w:r>
      <w:r w:rsidRPr="00160910">
        <w:rPr>
          <w:rFonts w:ascii="Times New Roman" w:hAnsi="Times New Roman"/>
          <w:color w:val="000000"/>
          <w:sz w:val="28"/>
          <w:lang w:val="ru-RU"/>
        </w:rPr>
        <w:t>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для чтения: К.Д. Ушинский «Худо тому, кто добра не делает никому», Л.Н. Толстой «Косточка», Е.А. Пермяк «Торопливый ножик»,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В.А. Осеева «Три товарища», А.Л. Барто «Я – лишний», Ю.И. Ермолаев «Лучший друг» ‌</w:t>
      </w:r>
      <w:bookmarkStart w:id="8" w:name="fea8cf03-c8e1-4ed3-94a3-40e6561a8359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  <w:r w:rsidRPr="00160910">
        <w:rPr>
          <w:rFonts w:ascii="Times New Roman" w:hAnsi="Times New Roman"/>
          <w:color w:val="000000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Произведения о родной прир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 xml:space="preserve">оде. </w:t>
      </w:r>
      <w:r w:rsidRPr="00160910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</w:t>
      </w:r>
      <w:r w:rsidRPr="00160910">
        <w:rPr>
          <w:rFonts w:ascii="Times New Roman" w:hAnsi="Times New Roman"/>
          <w:color w:val="000000"/>
          <w:sz w:val="28"/>
          <w:lang w:val="ru-RU"/>
        </w:rPr>
        <w:t>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</w:t>
      </w:r>
      <w:r w:rsidRPr="00160910">
        <w:rPr>
          <w:rFonts w:ascii="Times New Roman" w:hAnsi="Times New Roman"/>
          <w:color w:val="000000"/>
          <w:sz w:val="28"/>
          <w:lang w:val="ru-RU"/>
        </w:rPr>
        <w:t>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</w:t>
      </w:r>
      <w:r w:rsidRPr="00160910">
        <w:rPr>
          <w:rFonts w:ascii="Times New Roman" w:hAnsi="Times New Roman"/>
          <w:color w:val="000000"/>
          <w:sz w:val="28"/>
          <w:lang w:val="ru-RU"/>
        </w:rPr>
        <w:t>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роизведения о братьях наших меньших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</w:t>
      </w:r>
      <w:r w:rsidRPr="00160910">
        <w:rPr>
          <w:rFonts w:ascii="Times New Roman" w:hAnsi="Times New Roman"/>
          <w:color w:val="000000"/>
          <w:sz w:val="28"/>
          <w:lang w:val="ru-RU"/>
        </w:rPr>
        <w:t>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В.В. Бианки «Лис и Мышонок», Е.И. Чарушин «Про Томку», М.М. Пришвин «Ёж», Н.И. Сла</w:t>
      </w:r>
      <w:r w:rsidRPr="00160910">
        <w:rPr>
          <w:rFonts w:ascii="Times New Roman" w:hAnsi="Times New Roman"/>
          <w:color w:val="000000"/>
          <w:sz w:val="28"/>
          <w:lang w:val="ru-RU"/>
        </w:rPr>
        <w:t>дков «Лисица и Ёж» ‌</w:t>
      </w:r>
      <w:bookmarkStart w:id="9" w:name="fce98a40-ae0b-4d2c-875d-505cf2d5a21d"/>
      <w:r w:rsidRPr="00160910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9"/>
      <w:r w:rsidRPr="00160910">
        <w:rPr>
          <w:rFonts w:ascii="Times New Roman" w:hAnsi="Times New Roman"/>
          <w:color w:val="000000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‌</w:t>
      </w:r>
      <w:bookmarkStart w:id="10" w:name="a3da6f91-f80f-4d4a-8e62-998ba5c8e117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160910">
        <w:rPr>
          <w:rFonts w:ascii="Times New Roman" w:hAnsi="Times New Roman"/>
          <w:color w:val="000000"/>
          <w:sz w:val="28"/>
          <w:lang w:val="ru-RU"/>
        </w:rPr>
        <w:t>‌). Осознание нравственно-эт</w:t>
      </w:r>
      <w:r w:rsidRPr="00160910">
        <w:rPr>
          <w:rFonts w:ascii="Times New Roman" w:hAnsi="Times New Roman"/>
          <w:color w:val="000000"/>
          <w:sz w:val="28"/>
          <w:lang w:val="ru-RU"/>
        </w:rPr>
        <w:t>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Е.А. Благинина «Посидим в тишине», А.Л. Барто «Мама», А.В. Митяев «За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что я люблю маму» ‌</w:t>
      </w:r>
      <w:bookmarkStart w:id="11" w:name="e4e52ce4-82f6-450f-a8ef-39f9bea95300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  <w:r w:rsidRPr="00160910">
        <w:rPr>
          <w:rFonts w:ascii="Times New Roman" w:hAnsi="Times New Roman"/>
          <w:color w:val="000000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</w:t>
      </w:r>
      <w:r w:rsidRPr="00160910">
        <w:rPr>
          <w:rFonts w:ascii="Times New Roman" w:hAnsi="Times New Roman"/>
          <w:color w:val="000000"/>
          <w:sz w:val="28"/>
          <w:lang w:val="ru-RU"/>
        </w:rPr>
        <w:t>о мира. Сочетание в произведении реалистических событий с необычными, сказочными, фантастическими.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r w:rsidRPr="00160910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1276de16-2d11-43d3-bead-a64a93ae8cc5"/>
      <w:r w:rsidRPr="0016091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2"/>
      <w:r w:rsidRPr="00160910">
        <w:rPr>
          <w:rFonts w:ascii="Times New Roman" w:hAnsi="Times New Roman"/>
          <w:color w:val="333333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Библи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ографическая культура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й, совместной деятельности.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E5A13" w:rsidRPr="00160910" w:rsidRDefault="00D94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объёму прозаические и стихотворные произведения;</w:t>
      </w:r>
    </w:p>
    <w:p w:rsidR="000E5A13" w:rsidRPr="00160910" w:rsidRDefault="00D94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0E5A13" w:rsidRPr="00160910" w:rsidRDefault="00D94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понятиях: фольклор, малые фольклорные жанры, тема, идея, заголовок, содержание произведения, сказка </w:t>
      </w:r>
      <w:r w:rsidRPr="00160910">
        <w:rPr>
          <w:rFonts w:ascii="Times New Roman" w:hAnsi="Times New Roman"/>
          <w:color w:val="000000"/>
          <w:sz w:val="28"/>
          <w:lang w:val="ru-RU"/>
        </w:rPr>
        <w:t>(фольклорная и литературная), автор, герой, рассказ, стихотворение (в пределах изученного);</w:t>
      </w:r>
    </w:p>
    <w:p w:rsidR="000E5A13" w:rsidRPr="00160910" w:rsidRDefault="00D94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0E5A13" w:rsidRPr="00160910" w:rsidRDefault="00D94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</w:t>
      </w:r>
      <w:r w:rsidRPr="00160910">
        <w:rPr>
          <w:rFonts w:ascii="Times New Roman" w:hAnsi="Times New Roman"/>
          <w:color w:val="000000"/>
          <w:sz w:val="28"/>
          <w:lang w:val="ru-RU"/>
        </w:rPr>
        <w:t>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0E5A13" w:rsidRPr="00160910" w:rsidRDefault="00D949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</w:t>
      </w:r>
      <w:r w:rsidRPr="00160910">
        <w:rPr>
          <w:rFonts w:ascii="Times New Roman" w:hAnsi="Times New Roman"/>
          <w:color w:val="000000"/>
          <w:sz w:val="28"/>
          <w:lang w:val="ru-RU"/>
        </w:rPr>
        <w:t>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E5A13" w:rsidRPr="00160910" w:rsidRDefault="00D949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0E5A13" w:rsidRPr="00160910" w:rsidRDefault="00D949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соот</w:t>
      </w:r>
      <w:r w:rsidRPr="00160910">
        <w:rPr>
          <w:rFonts w:ascii="Times New Roman" w:hAnsi="Times New Roman"/>
          <w:color w:val="000000"/>
          <w:sz w:val="28"/>
          <w:lang w:val="ru-RU"/>
        </w:rPr>
        <w:t>носить иллюстрацию с текстом произведения, читать отрывки из текста, которые соответствуют иллюстрации.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E5A13" w:rsidRPr="00160910" w:rsidRDefault="00D94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нормы;</w:t>
      </w:r>
    </w:p>
    <w:p w:rsidR="000E5A13" w:rsidRPr="00160910" w:rsidRDefault="00D94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0E5A13" w:rsidRPr="00160910" w:rsidRDefault="00D94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</w:t>
      </w:r>
      <w:r w:rsidRPr="00160910">
        <w:rPr>
          <w:rFonts w:ascii="Times New Roman" w:hAnsi="Times New Roman"/>
          <w:color w:val="000000"/>
          <w:sz w:val="28"/>
          <w:lang w:val="ru-RU"/>
        </w:rPr>
        <w:t>оженный план;</w:t>
      </w:r>
    </w:p>
    <w:p w:rsidR="000E5A13" w:rsidRPr="00160910" w:rsidRDefault="00D94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0E5A13" w:rsidRPr="00160910" w:rsidRDefault="00D949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E5A13" w:rsidRPr="00160910" w:rsidRDefault="00D949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 и удерживать поста</w:t>
      </w:r>
      <w:r w:rsidRPr="00160910">
        <w:rPr>
          <w:rFonts w:ascii="Times New Roman" w:hAnsi="Times New Roman"/>
          <w:color w:val="000000"/>
          <w:sz w:val="28"/>
          <w:lang w:val="ru-RU"/>
        </w:rPr>
        <w:t>вленную учебную задачу, в случае необходимости обращаться за помощью к учителю;</w:t>
      </w:r>
    </w:p>
    <w:p w:rsidR="000E5A13" w:rsidRPr="00160910" w:rsidRDefault="00D949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0E5A13" w:rsidRPr="00160910" w:rsidRDefault="00D949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Совместн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ая деятельность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E5A13" w:rsidRPr="00160910" w:rsidRDefault="00D949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0E5A13" w:rsidRPr="00160910" w:rsidRDefault="00D949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left="12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Круг чтения: про</w:t>
      </w:r>
      <w:r w:rsidRPr="00160910">
        <w:rPr>
          <w:rFonts w:ascii="Times New Roman" w:hAnsi="Times New Roman"/>
          <w:color w:val="000000"/>
          <w:sz w:val="28"/>
          <w:lang w:val="ru-RU"/>
        </w:rPr>
        <w:t>изведения о Родине (на примере не менее трёх стихотворений И. С. Никитина, Ф. П. Савинова, А. А. Прокофьева ‌</w:t>
      </w:r>
      <w:bookmarkStart w:id="13" w:name="eb176ee2-af43-40d4-a1ee-b090419c1179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160910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</w:t>
      </w:r>
      <w:r w:rsidRPr="00160910">
        <w:rPr>
          <w:rFonts w:ascii="Times New Roman" w:hAnsi="Times New Roman"/>
          <w:color w:val="000000"/>
          <w:sz w:val="28"/>
          <w:lang w:val="ru-RU"/>
        </w:rPr>
        <w:t>И. Шишкина, В. Д. Поленова ‌</w:t>
      </w:r>
      <w:bookmarkStart w:id="14" w:name="133f36d8-58eb-4703-aa32-18eef51ef659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160910">
        <w:rPr>
          <w:rFonts w:ascii="Times New Roman" w:hAnsi="Times New Roman"/>
          <w:color w:val="000000"/>
          <w:sz w:val="28"/>
          <w:lang w:val="ru-RU"/>
        </w:rPr>
        <w:t>‌).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5" w:name="60d4b361-5c35-450d-9ed8-60410acf6db4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</w:t>
      </w:r>
      <w:r w:rsidRPr="00160910">
        <w:rPr>
          <w:rFonts w:ascii="Times New Roman" w:hAnsi="Times New Roman"/>
          <w:color w:val="000000"/>
          <w:sz w:val="28"/>
          <w:lang w:val="ru-RU"/>
        </w:rPr>
        <w:t>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</w:t>
      </w:r>
      <w:r w:rsidRPr="00160910">
        <w:rPr>
          <w:rFonts w:ascii="Times New Roman" w:hAnsi="Times New Roman"/>
          <w:color w:val="000000"/>
          <w:sz w:val="28"/>
          <w:lang w:val="ru-RU"/>
        </w:rPr>
        <w:t>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</w:t>
      </w:r>
      <w:r w:rsidRPr="00160910">
        <w:rPr>
          <w:rFonts w:ascii="Times New Roman" w:hAnsi="Times New Roman"/>
          <w:color w:val="000000"/>
          <w:sz w:val="28"/>
          <w:lang w:val="ru-RU"/>
        </w:rPr>
        <w:t>Фольклорные произведения народов России: отражение в сказках народного быта и культуры.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</w:t>
      </w:r>
      <w:r w:rsidRPr="00160910">
        <w:rPr>
          <w:rFonts w:ascii="Times New Roman" w:hAnsi="Times New Roman"/>
          <w:color w:val="000000"/>
          <w:sz w:val="28"/>
          <w:lang w:val="ru-RU"/>
        </w:rPr>
        <w:t>а глаза велики», русская народная сказка «Зимовье зверей», русская народная сказка «Снегурочка», сказки народов России ‌</w:t>
      </w:r>
      <w:bookmarkStart w:id="16" w:name="d90ce49e-f5c7-4bfc-ba4a-92feb4e54a52"/>
      <w:r w:rsidRPr="00160910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6"/>
      <w:r w:rsidRPr="00160910">
        <w:rPr>
          <w:rFonts w:ascii="Times New Roman" w:hAnsi="Times New Roman"/>
          <w:color w:val="000000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</w:t>
      </w:r>
      <w:r w:rsidRPr="00160910">
        <w:rPr>
          <w:rFonts w:ascii="Times New Roman" w:hAnsi="Times New Roman"/>
          <w:color w:val="000000"/>
          <w:sz w:val="28"/>
          <w:lang w:val="ru-RU"/>
        </w:rPr>
        <w:t>а, лето) в произведениях литературы ‌</w:t>
      </w:r>
      <w:bookmarkStart w:id="17" w:name="a9441494-befb-474c-980d-17418cebb9a9"/>
      <w:r w:rsidRPr="00160910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7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пейзажная лирика. </w:t>
      </w:r>
      <w:r w:rsidRPr="00160910">
        <w:rPr>
          <w:rFonts w:ascii="Times New Roman" w:hAnsi="Times New Roman"/>
          <w:color w:val="000000"/>
          <w:sz w:val="28"/>
          <w:lang w:val="ru-RU"/>
        </w:rPr>
        <w:t>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8" w:name="9e6d0f8b-b9cc-4a5a-96f8-fa217be0cdd9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160910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</w:t>
      </w:r>
      <w:r w:rsidRPr="00160910">
        <w:rPr>
          <w:rFonts w:ascii="Times New Roman" w:hAnsi="Times New Roman"/>
          <w:color w:val="000000"/>
          <w:sz w:val="28"/>
          <w:lang w:val="ru-RU"/>
        </w:rPr>
        <w:t>ения П. И. Чайковского, А. Вивальди ‌</w:t>
      </w:r>
      <w:bookmarkStart w:id="19" w:name="e5c2f998-10e7-44fc-bdda-dfec1693f887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</w:t>
      </w:r>
      <w:r w:rsidRPr="00160910">
        <w:rPr>
          <w:rFonts w:ascii="Times New Roman" w:hAnsi="Times New Roman"/>
          <w:color w:val="000000"/>
          <w:sz w:val="28"/>
          <w:lang w:val="ru-RU"/>
        </w:rPr>
        <w:t>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20" w:name="2d1b25dd-7e61-4fc3-9b40-52f6c7be69e0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0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</w:t>
      </w:r>
      <w:r w:rsidRPr="00160910">
        <w:rPr>
          <w:rFonts w:ascii="Times New Roman" w:hAnsi="Times New Roman"/>
          <w:color w:val="000000"/>
          <w:sz w:val="28"/>
          <w:lang w:val="ru-RU"/>
        </w:rPr>
        <w:t>круга чтения: не менее четырёх произведений Н.Н. Носова, В.А. Осеевой, В.Ю. Драгунского, В.В. Лунина ‌</w:t>
      </w:r>
      <w:bookmarkStart w:id="21" w:name="6412d18c-a4c6-4681-9757-e9608467f10d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160910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</w:t>
      </w:r>
      <w:r w:rsidRPr="00160910">
        <w:rPr>
          <w:rFonts w:ascii="Times New Roman" w:hAnsi="Times New Roman"/>
          <w:color w:val="000000"/>
          <w:sz w:val="28"/>
          <w:lang w:val="ru-RU"/>
        </w:rPr>
        <w:t>дения (введение понятия «главный герой»), его характеристика (портрет), оценка поступков.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</w:t>
      </w:r>
      <w:r w:rsidRPr="00160910">
        <w:rPr>
          <w:rFonts w:ascii="Times New Roman" w:hAnsi="Times New Roman"/>
          <w:color w:val="000000"/>
          <w:sz w:val="28"/>
          <w:lang w:val="ru-RU"/>
        </w:rPr>
        <w:t>тка», А.Л. Барто «Катя», В.В. Лунин «Я и Вовка», В.Ю. Драгунский «Тайное становится явным» ‌</w:t>
      </w:r>
      <w:bookmarkStart w:id="22" w:name="6d735cba-503d-4ed1-a53f-5468e4a27f01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</w:t>
      </w:r>
      <w:r w:rsidRPr="00160910">
        <w:rPr>
          <w:rFonts w:ascii="Times New Roman" w:hAnsi="Times New Roman"/>
          <w:color w:val="000000"/>
          <w:sz w:val="28"/>
          <w:lang w:val="ru-RU"/>
        </w:rPr>
        <w:t>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</w:t>
      </w:r>
      <w:r w:rsidRPr="00160910">
        <w:rPr>
          <w:rFonts w:ascii="Times New Roman" w:hAnsi="Times New Roman"/>
          <w:color w:val="000000"/>
          <w:sz w:val="28"/>
          <w:lang w:val="ru-RU"/>
        </w:rPr>
        <w:t>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23" w:name="3f36f3cc-f68d-481c-9f68-8a09ab5407f1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3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160910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‌</w:t>
      </w:r>
      <w:bookmarkStart w:id="24" w:name="dd853ef0-68f9-4441-80c5-be39b469ea42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160910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</w:t>
      </w:r>
      <w:r w:rsidRPr="00160910">
        <w:rPr>
          <w:rFonts w:ascii="Times New Roman" w:hAnsi="Times New Roman"/>
          <w:color w:val="000000"/>
          <w:sz w:val="28"/>
          <w:lang w:val="ru-RU"/>
        </w:rPr>
        <w:t>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</w:t>
      </w:r>
      <w:r w:rsidRPr="00160910">
        <w:rPr>
          <w:rFonts w:ascii="Times New Roman" w:hAnsi="Times New Roman"/>
          <w:color w:val="000000"/>
          <w:sz w:val="28"/>
          <w:lang w:val="ru-RU"/>
        </w:rPr>
        <w:t>н, В. В. Бианки.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</w:t>
      </w:r>
      <w:r w:rsidRPr="00160910">
        <w:rPr>
          <w:rFonts w:ascii="Times New Roman" w:hAnsi="Times New Roman"/>
          <w:color w:val="000000"/>
          <w:sz w:val="28"/>
          <w:lang w:val="ru-RU"/>
        </w:rPr>
        <w:t>Михалков «Мой щенок» ‌</w:t>
      </w:r>
      <w:bookmarkStart w:id="25" w:name="305fc3fd-0d75-43c6-b5e8-b77dae865863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160910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6" w:name="8497a925-adbe-4600-9382-168da4c3c80b"/>
      <w:r w:rsidRPr="00160910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6"/>
      <w:r w:rsidRPr="00160910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</w:t>
      </w:r>
      <w:r w:rsidRPr="00160910">
        <w:rPr>
          <w:rFonts w:ascii="Times New Roman" w:hAnsi="Times New Roman"/>
          <w:color w:val="000000"/>
          <w:sz w:val="28"/>
          <w:lang w:val="ru-RU"/>
        </w:rPr>
        <w:t>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</w:t>
      </w:r>
      <w:r w:rsidRPr="00160910">
        <w:rPr>
          <w:rFonts w:ascii="Times New Roman" w:hAnsi="Times New Roman"/>
          <w:color w:val="000000"/>
          <w:sz w:val="28"/>
          <w:lang w:val="ru-RU"/>
        </w:rPr>
        <w:t>«Песня матери», В.А. Осеева «Сыновья», С.В. Михалков «Быль для детей», С.А. Баруздин «Салют» ‌</w:t>
      </w:r>
      <w:bookmarkStart w:id="27" w:name="c4dddd01-51be-4cab-bffc-20489de7184c"/>
      <w:r w:rsidRPr="00160910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7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60910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8" w:name="0c3ae019-4704-47be-8c05-88069337bebf"/>
      <w:r w:rsidRPr="00160910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8"/>
      <w:r w:rsidRPr="00160910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</w:t>
      </w:r>
      <w:r w:rsidRPr="00160910">
        <w:rPr>
          <w:rFonts w:ascii="Times New Roman" w:hAnsi="Times New Roman"/>
          <w:color w:val="000000"/>
          <w:sz w:val="28"/>
          <w:lang w:val="ru-RU"/>
        </w:rPr>
        <w:t>о, Х.-К. Андерсен ‌</w:t>
      </w:r>
      <w:bookmarkStart w:id="29" w:name="0e95da97-7b05-41cd-84b7-0db56826c5ee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29"/>
      <w:r w:rsidRPr="00160910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</w:t>
      </w:r>
      <w:r w:rsidRPr="00160910">
        <w:rPr>
          <w:rFonts w:ascii="Times New Roman" w:hAnsi="Times New Roman"/>
          <w:color w:val="000000"/>
          <w:sz w:val="28"/>
          <w:lang w:val="ru-RU"/>
        </w:rPr>
        <w:t>рытии содержания произведения.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30" w:name="63220a7a-3056-4cb7-8b8f-8dfa3716a258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0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160910">
        <w:rPr>
          <w:rFonts w:ascii="Times New Roman" w:hAnsi="Times New Roman"/>
          <w:color w:val="000000"/>
          <w:sz w:val="28"/>
          <w:lang w:val="ru-RU"/>
        </w:rPr>
        <w:t>. Книга как источник необходимы</w:t>
      </w:r>
      <w:r w:rsidRPr="00160910">
        <w:rPr>
          <w:rFonts w:ascii="Times New Roman" w:hAnsi="Times New Roman"/>
          <w:color w:val="000000"/>
          <w:sz w:val="28"/>
          <w:lang w:val="ru-RU"/>
        </w:rPr>
        <w:t>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е и исследовательские действия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</w:t>
      </w:r>
      <w:r w:rsidRPr="00160910">
        <w:rPr>
          <w:rFonts w:ascii="Times New Roman" w:hAnsi="Times New Roman"/>
          <w:color w:val="000000"/>
          <w:sz w:val="28"/>
          <w:lang w:val="ru-RU"/>
        </w:rPr>
        <w:t>хотворные произведения (без отметочного оценивания);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(фольклорная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</w:t>
      </w:r>
      <w:r w:rsidRPr="00160910">
        <w:rPr>
          <w:rFonts w:ascii="Times New Roman" w:hAnsi="Times New Roman"/>
          <w:color w:val="000000"/>
          <w:sz w:val="28"/>
          <w:lang w:val="ru-RU"/>
        </w:rPr>
        <w:t>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0E5A13" w:rsidRPr="00160910" w:rsidRDefault="00D949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</w:t>
      </w:r>
      <w:r w:rsidRPr="00160910">
        <w:rPr>
          <w:rFonts w:ascii="Times New Roman" w:hAnsi="Times New Roman"/>
          <w:color w:val="000000"/>
          <w:sz w:val="28"/>
          <w:lang w:val="ru-RU"/>
        </w:rPr>
        <w:t>альных учебных действий способствует формированию умений:</w:t>
      </w:r>
    </w:p>
    <w:p w:rsidR="000E5A13" w:rsidRPr="00160910" w:rsidRDefault="00D949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0E5A13" w:rsidRPr="00160910" w:rsidRDefault="00D949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0E5A13" w:rsidRPr="00160910" w:rsidRDefault="00D949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</w:t>
      </w:r>
      <w:r w:rsidRPr="00160910">
        <w:rPr>
          <w:rFonts w:ascii="Times New Roman" w:hAnsi="Times New Roman"/>
          <w:color w:val="000000"/>
          <w:sz w:val="28"/>
          <w:lang w:val="ru-RU"/>
        </w:rPr>
        <w:t>авлении, в иллюстрациях предполагать тему и содержание книги;</w:t>
      </w:r>
    </w:p>
    <w:p w:rsidR="000E5A13" w:rsidRPr="00160910" w:rsidRDefault="00D949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0E5A13" w:rsidRPr="00160910" w:rsidRDefault="00D949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диалоге: отвечать на вопросы, </w:t>
      </w:r>
      <w:r w:rsidRPr="00160910">
        <w:rPr>
          <w:rFonts w:ascii="Times New Roman" w:hAnsi="Times New Roman"/>
          <w:color w:val="000000"/>
          <w:sz w:val="28"/>
          <w:lang w:val="ru-RU"/>
        </w:rPr>
        <w:t>кратко объяснять свои ответы, дополнять ответы других участников, составлять свои вопросы и высказывания</w:t>
      </w:r>
    </w:p>
    <w:p w:rsidR="000E5A13" w:rsidRDefault="00D949F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0E5A13" w:rsidRPr="00160910" w:rsidRDefault="00D949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0E5A13" w:rsidRPr="00160910" w:rsidRDefault="00D949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</w:t>
      </w:r>
      <w:r w:rsidRPr="00160910">
        <w:rPr>
          <w:rFonts w:ascii="Times New Roman" w:hAnsi="Times New Roman"/>
          <w:color w:val="000000"/>
          <w:sz w:val="28"/>
          <w:lang w:val="ru-RU"/>
        </w:rPr>
        <w:t>остые выводы на основе прочитанного (прослушанного) произведения;</w:t>
      </w:r>
    </w:p>
    <w:p w:rsidR="000E5A13" w:rsidRDefault="00D949F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0E5A13" w:rsidRPr="00160910" w:rsidRDefault="00D949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0E5A13" w:rsidRPr="00160910" w:rsidRDefault="00D949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E5A13" w:rsidRPr="00160910" w:rsidRDefault="00D949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0E5A13" w:rsidRPr="00160910" w:rsidRDefault="00D949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0E5A13" w:rsidRPr="00160910" w:rsidRDefault="00D949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конт</w:t>
      </w:r>
      <w:r w:rsidRPr="00160910">
        <w:rPr>
          <w:rFonts w:ascii="Times New Roman" w:hAnsi="Times New Roman"/>
          <w:color w:val="000000"/>
          <w:sz w:val="28"/>
          <w:lang w:val="ru-RU"/>
        </w:rPr>
        <w:t>ролировать выполнение поставленной учебной задачи при чтении</w:t>
      </w:r>
    </w:p>
    <w:p w:rsidR="000E5A13" w:rsidRDefault="00D949F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0E5A13" w:rsidRPr="00160910" w:rsidRDefault="00D949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E5A13" w:rsidRPr="00160910" w:rsidRDefault="00D949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</w:t>
      </w:r>
      <w:r w:rsidRPr="00160910">
        <w:rPr>
          <w:rFonts w:ascii="Times New Roman" w:hAnsi="Times New Roman"/>
          <w:color w:val="000000"/>
          <w:sz w:val="28"/>
          <w:lang w:val="ru-RU"/>
        </w:rPr>
        <w:t>и;</w:t>
      </w:r>
    </w:p>
    <w:p w:rsidR="000E5A13" w:rsidRPr="00160910" w:rsidRDefault="00D949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160910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</w:t>
      </w:r>
      <w:r w:rsidRPr="00160910">
        <w:rPr>
          <w:rFonts w:ascii="Times New Roman" w:hAnsi="Times New Roman"/>
          <w:color w:val="000000"/>
          <w:sz w:val="28"/>
          <w:lang w:val="ru-RU"/>
        </w:rPr>
        <w:t>швин «Моя Родина», С.А. Васильев «Россия», Н.П. Кончаловская «Наша древняя столица» (отрывки) ‌</w:t>
      </w:r>
      <w:bookmarkStart w:id="31" w:name="96e70618-7a1d-4135-8fd3-a8d5b625e8a7"/>
      <w:r w:rsidRPr="00160910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1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потешки, считалки, небылицы, скороговорки, загадки, 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</w:t>
      </w:r>
      <w:r w:rsidRPr="00160910">
        <w:rPr>
          <w:rFonts w:ascii="Times New Roman" w:hAnsi="Times New Roman"/>
          <w:color w:val="000000"/>
          <w:sz w:val="28"/>
          <w:lang w:val="ru-RU"/>
        </w:rPr>
        <w:t>Нравственные ценности в фольклорных произведениях народов России.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</w:t>
      </w:r>
      <w:r w:rsidRPr="00160910">
        <w:rPr>
          <w:rFonts w:ascii="Times New Roman" w:hAnsi="Times New Roman"/>
          <w:color w:val="000000"/>
          <w:sz w:val="28"/>
          <w:lang w:val="ru-RU"/>
        </w:rPr>
        <w:t>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32" w:name="6dc3c912-0f6b-44b2-87fb-4fa8c0a8ddd8"/>
      <w:r w:rsidRPr="00160910">
        <w:rPr>
          <w:rFonts w:ascii="Times New Roman" w:hAnsi="Times New Roman"/>
          <w:color w:val="000000"/>
          <w:sz w:val="28"/>
          <w:lang w:val="ru-RU"/>
        </w:rPr>
        <w:t>и др.)</w:t>
      </w:r>
      <w:bookmarkEnd w:id="32"/>
      <w:r w:rsidRPr="00160910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сня.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</w:t>
      </w:r>
      <w:r w:rsidRPr="00160910">
        <w:rPr>
          <w:rFonts w:ascii="Times New Roman" w:hAnsi="Times New Roman"/>
          <w:color w:val="000000"/>
          <w:sz w:val="28"/>
          <w:lang w:val="ru-RU"/>
        </w:rPr>
        <w:t>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лексике. Репродукции картин как иллюстрации к эпизодам фольклорного произведения.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3" w:name="2d4a2950-b4e9-4f16-a8a6-487d5016001d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Творчество А. С. Пушкина.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60910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князе Гвидоне Салтановиче и о прекрасной царевне Лебеди» ‌</w:t>
      </w:r>
      <w:bookmarkStart w:id="34" w:name="80f00626-952e-41bd-9beb-6d0f5fe1ba6b"/>
      <w:r w:rsidRPr="00160910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4"/>
      <w:r w:rsidRPr="00160910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</w:t>
      </w:r>
      <w:r w:rsidRPr="00160910">
        <w:rPr>
          <w:rFonts w:ascii="Times New Roman" w:hAnsi="Times New Roman"/>
          <w:color w:val="000000"/>
          <w:sz w:val="28"/>
          <w:lang w:val="ru-RU"/>
        </w:rPr>
        <w:t>ные и отрицательные герои, волшебные помощники, язык авторской сказки. И. Я. Билибин – иллюстратор сказок А. С. Пушкина.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сной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5" w:name="db43cb12-75a1-43f5-b252-1995adfd2fff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</w:t>
      </w:r>
      <w:r w:rsidRPr="00160910">
        <w:rPr>
          <w:rFonts w:ascii="Times New Roman" w:hAnsi="Times New Roman"/>
          <w:color w:val="000000"/>
          <w:sz w:val="28"/>
          <w:lang w:val="ru-RU"/>
        </w:rPr>
        <w:t>сский баснописец. Басни И. А. Крылова ‌</w:t>
      </w:r>
      <w:bookmarkStart w:id="36" w:name="99ba0051-1be8-4e8f-b0dd-a10143c31c81"/>
      <w:r w:rsidRPr="00160910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6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</w:t>
      </w:r>
      <w:r w:rsidRPr="00160910">
        <w:rPr>
          <w:rFonts w:ascii="Times New Roman" w:hAnsi="Times New Roman"/>
          <w:color w:val="000000"/>
          <w:sz w:val="28"/>
          <w:lang w:val="ru-RU"/>
        </w:rPr>
        <w:t>ышка и очки» ‌</w:t>
      </w:r>
      <w:bookmarkStart w:id="37" w:name="738a01c7-d12e-4abb-aa19-15d8e09af024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7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160910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8" w:name="a8556af8-9a03-49c3-b8c8-d0217dccd1c5"/>
      <w:r w:rsidRPr="00160910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8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‌: </w:t>
      </w:r>
      <w:r w:rsidRPr="00160910">
        <w:rPr>
          <w:rFonts w:ascii="Times New Roman" w:hAnsi="Times New Roman"/>
          <w:color w:val="000000"/>
          <w:sz w:val="28"/>
          <w:lang w:val="ru-RU"/>
        </w:rPr>
        <w:t>Ф. И. Тютчева, А. А. Фета, А. Н. Майкова, Н. А. Некрасова, А. А. Блока, И. А. Бунина, ‌</w:t>
      </w:r>
      <w:bookmarkStart w:id="39" w:name="236d15e5-7adb-4fc2-919e-678797fd1898"/>
      <w:r w:rsidRPr="00160910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9"/>
      <w:r w:rsidRPr="00160910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</w:t>
      </w:r>
      <w:r w:rsidRPr="00160910">
        <w:rPr>
          <w:rFonts w:ascii="Times New Roman" w:hAnsi="Times New Roman"/>
          <w:color w:val="000000"/>
          <w:sz w:val="28"/>
          <w:lang w:val="ru-RU"/>
        </w:rPr>
        <w:t>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</w:t>
      </w:r>
      <w:r w:rsidRPr="00160910">
        <w:rPr>
          <w:rFonts w:ascii="Times New Roman" w:hAnsi="Times New Roman"/>
          <w:color w:val="000000"/>
          <w:sz w:val="28"/>
          <w:lang w:val="ru-RU"/>
        </w:rPr>
        <w:t>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Ф.И. Тютчев «Есть в осени первоначальной…», А.А. Фет «Кот поёт, глаза прищуря», «</w:t>
      </w:r>
      <w:r w:rsidRPr="00160910">
        <w:rPr>
          <w:rFonts w:ascii="Times New Roman" w:hAnsi="Times New Roman"/>
          <w:color w:val="000000"/>
          <w:sz w:val="28"/>
          <w:lang w:val="ru-RU"/>
        </w:rPr>
        <w:t>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0" w:name="b39133dd-5b08-4549-a5bd-8bf368254092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0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60910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</w:t>
      </w:r>
      <w:r w:rsidRPr="00160910">
        <w:rPr>
          <w:rFonts w:ascii="Times New Roman" w:hAnsi="Times New Roman"/>
          <w:color w:val="000000"/>
          <w:sz w:val="28"/>
          <w:lang w:val="ru-RU"/>
        </w:rPr>
        <w:t>ого: сказки, рассказы, басни, быль ‌</w:t>
      </w:r>
      <w:bookmarkStart w:id="41" w:name="1a0e8552-8319-44da-b4b7-9c067d7af546"/>
      <w:r w:rsidRPr="00160910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1"/>
      <w:r w:rsidRPr="00160910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</w:t>
      </w:r>
      <w:r w:rsidRPr="00160910">
        <w:rPr>
          <w:rFonts w:ascii="Times New Roman" w:hAnsi="Times New Roman"/>
          <w:color w:val="000000"/>
          <w:sz w:val="28"/>
          <w:lang w:val="ru-RU"/>
        </w:rPr>
        <w:t>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</w:t>
      </w:r>
      <w:r w:rsidRPr="00160910">
        <w:rPr>
          <w:rFonts w:ascii="Times New Roman" w:hAnsi="Times New Roman"/>
          <w:color w:val="000000"/>
          <w:sz w:val="28"/>
          <w:lang w:val="ru-RU"/>
        </w:rPr>
        <w:t>рыжок», «Акула» ‌</w:t>
      </w:r>
      <w:bookmarkStart w:id="42" w:name="7bc5c68d-92f5-41d5-9535-d638ea476e3f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2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3" w:name="14358877-86a6-40e2-9fb5-58334b8a6e9a"/>
      <w:r w:rsidRPr="00160910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3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‌. Круг чтения: произведения В. М. Гаршина, М. Горького, И. С.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4" w:name="c6bf05b5-49bd-40a2-90b7-cfd41b2279a7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44"/>
      <w:r w:rsidRPr="00160910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</w:t>
      </w:r>
      <w:r w:rsidRPr="00160910">
        <w:rPr>
          <w:rFonts w:ascii="Times New Roman" w:hAnsi="Times New Roman"/>
          <w:color w:val="000000"/>
          <w:sz w:val="28"/>
          <w:lang w:val="ru-RU"/>
        </w:rPr>
        <w:t>ннотации.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45" w:name="ea02cf5f-d5e4-4b30-812a-1b46ec679534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5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160910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</w:t>
      </w:r>
      <w:r w:rsidRPr="00160910">
        <w:rPr>
          <w:rFonts w:ascii="Times New Roman" w:hAnsi="Times New Roman"/>
          <w:color w:val="000000"/>
          <w:sz w:val="28"/>
          <w:lang w:val="ru-RU"/>
        </w:rPr>
        <w:t>ера).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46" w:name="68f21dae-0b2e-4871-b761-be4991ec4878"/>
      <w:r w:rsidRPr="00160910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6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60910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7" w:name="7684134c-2d89-4058-b80b-6ad24d340e2c"/>
      <w:r w:rsidRPr="00160910">
        <w:rPr>
          <w:rFonts w:ascii="Times New Roman" w:hAnsi="Times New Roman"/>
          <w:color w:val="000000"/>
          <w:sz w:val="28"/>
          <w:lang w:val="ru-RU"/>
        </w:rPr>
        <w:t>произведе</w:t>
      </w:r>
      <w:r w:rsidRPr="00160910">
        <w:rPr>
          <w:rFonts w:ascii="Times New Roman" w:hAnsi="Times New Roman"/>
          <w:color w:val="000000"/>
          <w:sz w:val="28"/>
          <w:lang w:val="ru-RU"/>
        </w:rPr>
        <w:t>ния по выбору двух-трёх авторов</w:t>
      </w:r>
      <w:bookmarkEnd w:id="47"/>
      <w:r w:rsidRPr="00160910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</w:t>
      </w:r>
      <w:r w:rsidRPr="00160910">
        <w:rPr>
          <w:rFonts w:ascii="Times New Roman" w:hAnsi="Times New Roman"/>
          <w:color w:val="000000"/>
          <w:sz w:val="28"/>
          <w:lang w:val="ru-RU"/>
        </w:rPr>
        <w:t>силь ‌</w:t>
      </w:r>
      <w:bookmarkStart w:id="48" w:name="e453ae69-7b50-49e1-850e-5455f39cac3b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8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9" w:name="db307144-10c3-47e0-8f79-b83f6461fd22"/>
      <w:r w:rsidRPr="00160910">
        <w:rPr>
          <w:rFonts w:ascii="Times New Roman" w:hAnsi="Times New Roman"/>
          <w:color w:val="000000"/>
          <w:sz w:val="28"/>
          <w:lang w:val="ru-RU"/>
        </w:rPr>
        <w:t>(не менее двух произведе</w:t>
      </w:r>
      <w:r w:rsidRPr="00160910">
        <w:rPr>
          <w:rFonts w:ascii="Times New Roman" w:hAnsi="Times New Roman"/>
          <w:color w:val="000000"/>
          <w:sz w:val="28"/>
          <w:lang w:val="ru-RU"/>
        </w:rPr>
        <w:t>ний)</w:t>
      </w:r>
      <w:bookmarkEnd w:id="49"/>
      <w:r w:rsidRPr="00160910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50" w:name="cb0fcba1-b7c3-44d2-9bb6-c0a6c9168eca"/>
      <w:r w:rsidRPr="00160910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0"/>
      <w:r w:rsidRPr="00160910">
        <w:rPr>
          <w:rFonts w:ascii="Times New Roman" w:hAnsi="Times New Roman"/>
          <w:color w:val="000000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1" w:name="bfd2c4b6-8e45-47df-8299-90bb4d27aacd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1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2" w:name="3e21f5c4-1001-4583-8489-5f0ba36061b9"/>
      <w:r w:rsidRPr="00160910">
        <w:rPr>
          <w:rFonts w:ascii="Times New Roman" w:hAnsi="Times New Roman"/>
          <w:color w:val="000000"/>
          <w:sz w:val="28"/>
          <w:lang w:val="ru-RU"/>
        </w:rPr>
        <w:t>(п</w:t>
      </w:r>
      <w:r w:rsidRPr="00160910">
        <w:rPr>
          <w:rFonts w:ascii="Times New Roman" w:hAnsi="Times New Roman"/>
          <w:color w:val="000000"/>
          <w:sz w:val="28"/>
          <w:lang w:val="ru-RU"/>
        </w:rPr>
        <w:t>роизведения двух-трёх авторов по выбору):</w:t>
      </w:r>
      <w:bookmarkEnd w:id="52"/>
      <w:r w:rsidRPr="00160910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3" w:name="f6f542f3-f6cf-4368-a418-eb5d19aa0b2b"/>
      <w:r w:rsidRPr="00160910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3"/>
      <w:r w:rsidRPr="00160910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К. И. Чуковский, Б. В. Заходер.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4" w:name="0e6b1fdc-e350-43b1-a03c-45387667d39d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4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</w:t>
      </w:r>
      <w:r w:rsidRPr="00160910">
        <w:rPr>
          <w:rFonts w:ascii="Times New Roman" w:hAnsi="Times New Roman"/>
          <w:color w:val="000000"/>
          <w:sz w:val="28"/>
          <w:lang w:val="ru-RU"/>
        </w:rPr>
        <w:t>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</w:t>
      </w:r>
      <w:r w:rsidRPr="00160910">
        <w:rPr>
          <w:rFonts w:ascii="Times New Roman" w:hAnsi="Times New Roman"/>
          <w:color w:val="000000"/>
          <w:sz w:val="28"/>
          <w:lang w:val="ru-RU"/>
        </w:rPr>
        <w:t>рвых книгах на Руси, знакомство с рукописными книгами.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тивных универсальных учебных действий, совместной деятельности.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E5A13" w:rsidRPr="00160910" w:rsidRDefault="00D949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читать доступные по восприятию и небольшие по объёму </w:t>
      </w:r>
      <w:r w:rsidRPr="00160910">
        <w:rPr>
          <w:rFonts w:ascii="Times New Roman" w:hAnsi="Times New Roman"/>
          <w:color w:val="000000"/>
          <w:sz w:val="28"/>
          <w:lang w:val="ru-RU"/>
        </w:rPr>
        <w:t>прозаические и стихотворные произведения (без отметочного оценивания);</w:t>
      </w:r>
    </w:p>
    <w:p w:rsidR="000E5A13" w:rsidRPr="00160910" w:rsidRDefault="00D949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0E5A13" w:rsidRPr="00160910" w:rsidRDefault="00D949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</w:t>
      </w:r>
      <w:r w:rsidRPr="00160910">
        <w:rPr>
          <w:rFonts w:ascii="Times New Roman" w:hAnsi="Times New Roman"/>
          <w:color w:val="000000"/>
          <w:sz w:val="28"/>
          <w:lang w:val="ru-RU"/>
        </w:rPr>
        <w:t>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0E5A13" w:rsidRPr="00160910" w:rsidRDefault="00D949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0E5A13" w:rsidRPr="00160910" w:rsidRDefault="00D949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</w:t>
      </w:r>
      <w:r w:rsidRPr="00160910">
        <w:rPr>
          <w:rFonts w:ascii="Times New Roman" w:hAnsi="Times New Roman"/>
          <w:color w:val="000000"/>
          <w:sz w:val="28"/>
          <w:lang w:val="ru-RU"/>
        </w:rPr>
        <w:t>щиеся к одной теме, но разным жанрам; произведения одного жанра, но разной тематики;</w:t>
      </w:r>
    </w:p>
    <w:p w:rsidR="000E5A13" w:rsidRPr="00160910" w:rsidRDefault="00D949F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6091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</w:t>
      </w:r>
      <w:r w:rsidRPr="00160910">
        <w:rPr>
          <w:rFonts w:ascii="Times New Roman" w:hAnsi="Times New Roman"/>
          <w:color w:val="000000"/>
          <w:sz w:val="28"/>
          <w:lang w:val="ru-RU"/>
        </w:rPr>
        <w:t>й способствуют формированию умений:</w:t>
      </w:r>
    </w:p>
    <w:p w:rsidR="000E5A13" w:rsidRDefault="00D949FD">
      <w:pPr>
        <w:numPr>
          <w:ilvl w:val="0"/>
          <w:numId w:val="13"/>
        </w:numPr>
        <w:spacing w:after="0" w:line="264" w:lineRule="auto"/>
        <w:jc w:val="both"/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0E5A13" w:rsidRPr="00160910" w:rsidRDefault="00D949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по тематике, настроению, средствам выразительности;</w:t>
      </w:r>
    </w:p>
    <w:p w:rsidR="000E5A13" w:rsidRPr="00160910" w:rsidRDefault="00D949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E5A13" w:rsidRPr="00160910" w:rsidRDefault="00D949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читать текст с разными интонациями, </w:t>
      </w:r>
      <w:r w:rsidRPr="00160910">
        <w:rPr>
          <w:rFonts w:ascii="Times New Roman" w:hAnsi="Times New Roman"/>
          <w:color w:val="000000"/>
          <w:sz w:val="28"/>
          <w:lang w:val="ru-RU"/>
        </w:rPr>
        <w:t>передавая своё отношение к событиям, героям произведения;</w:t>
      </w:r>
    </w:p>
    <w:p w:rsidR="000E5A13" w:rsidRPr="00160910" w:rsidRDefault="00D949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0E5A13" w:rsidRPr="00160910" w:rsidRDefault="00D949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0E5A13" w:rsidRPr="00160910" w:rsidRDefault="00D949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</w:t>
      </w:r>
      <w:r w:rsidRPr="00160910">
        <w:rPr>
          <w:rFonts w:ascii="Times New Roman" w:hAnsi="Times New Roman"/>
          <w:color w:val="000000"/>
          <w:sz w:val="28"/>
          <w:lang w:val="ru-RU"/>
        </w:rPr>
        <w:t>;</w:t>
      </w:r>
    </w:p>
    <w:p w:rsidR="000E5A13" w:rsidRPr="00160910" w:rsidRDefault="00D949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E5A13" w:rsidRPr="00160910" w:rsidRDefault="00D949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</w:t>
      </w:r>
      <w:r w:rsidRPr="00160910">
        <w:rPr>
          <w:rFonts w:ascii="Times New Roman" w:hAnsi="Times New Roman"/>
          <w:color w:val="000000"/>
          <w:sz w:val="28"/>
          <w:lang w:val="ru-RU"/>
        </w:rPr>
        <w:t>ю поставленной задачи чтения;</w:t>
      </w:r>
    </w:p>
    <w:p w:rsidR="000E5A13" w:rsidRPr="00160910" w:rsidRDefault="00D949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0E5A13" w:rsidRPr="00160910" w:rsidRDefault="00D949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091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E5A13" w:rsidRPr="00160910" w:rsidRDefault="00D949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0E5A13" w:rsidRPr="00160910" w:rsidRDefault="00D949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</w:t>
      </w: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0E5A13" w:rsidRPr="00160910" w:rsidRDefault="00D949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</w:t>
      </w:r>
      <w:r w:rsidRPr="00160910">
        <w:rPr>
          <w:rFonts w:ascii="Times New Roman" w:hAnsi="Times New Roman"/>
          <w:color w:val="000000"/>
          <w:sz w:val="28"/>
          <w:lang w:val="ru-RU"/>
        </w:rPr>
        <w:t>ело.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160910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</w:t>
      </w:r>
      <w:r w:rsidRPr="00160910">
        <w:rPr>
          <w:rFonts w:ascii="Times New Roman" w:hAnsi="Times New Roman"/>
          <w:color w:val="000000"/>
          <w:sz w:val="28"/>
          <w:lang w:val="ru-RU"/>
        </w:rPr>
        <w:t>о, С. Д. Дрожжина, В. М. Пескова ‌</w:t>
      </w:r>
      <w:bookmarkStart w:id="55" w:name="e723ba6f-ad13-4eb9-88fb-092822236b1d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55"/>
      <w:r w:rsidRPr="00160910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Великой Отечественной войны в произведениях литературы (на примере рассказов Л. </w:t>
      </w:r>
      <w:r w:rsidRPr="00160910">
        <w:rPr>
          <w:rFonts w:ascii="Times New Roman" w:hAnsi="Times New Roman"/>
          <w:color w:val="000000"/>
          <w:sz w:val="28"/>
          <w:lang w:val="ru-RU"/>
        </w:rPr>
        <w:t>А. Кассиля, С. П. Алексеева). Осознание понятия: поступок, подвиг.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60910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</w:t>
      </w:r>
      <w:r w:rsidRPr="00160910">
        <w:rPr>
          <w:rFonts w:ascii="Times New Roman" w:hAnsi="Times New Roman"/>
          <w:color w:val="000000"/>
          <w:sz w:val="28"/>
          <w:lang w:val="ru-RU"/>
        </w:rPr>
        <w:t>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6" w:name="127f14ef-247e-4055-acfd-bc40c4be0ca9"/>
      <w:r w:rsidRPr="00160910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6"/>
      <w:r w:rsidRPr="00160910">
        <w:rPr>
          <w:rFonts w:ascii="Times New Roman" w:hAnsi="Times New Roman"/>
          <w:color w:val="000000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160910">
        <w:rPr>
          <w:rFonts w:ascii="Times New Roman" w:hAnsi="Times New Roman"/>
          <w:color w:val="000000"/>
          <w:sz w:val="28"/>
          <w:lang w:val="ru-RU"/>
        </w:rPr>
        <w:t>. Фолькло</w:t>
      </w:r>
      <w:r w:rsidRPr="00160910">
        <w:rPr>
          <w:rFonts w:ascii="Times New Roman" w:hAnsi="Times New Roman"/>
          <w:color w:val="000000"/>
          <w:sz w:val="28"/>
          <w:lang w:val="ru-RU"/>
        </w:rPr>
        <w:t>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</w:t>
      </w:r>
      <w:r w:rsidRPr="00160910">
        <w:rPr>
          <w:rFonts w:ascii="Times New Roman" w:hAnsi="Times New Roman"/>
          <w:color w:val="000000"/>
          <w:sz w:val="28"/>
          <w:lang w:val="ru-RU"/>
        </w:rPr>
        <w:t>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матике, художественным образам и форме («бродячие» сюжеты).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</w:t>
      </w:r>
      <w:r w:rsidRPr="00160910">
        <w:rPr>
          <w:rFonts w:ascii="Times New Roman" w:hAnsi="Times New Roman"/>
          <w:color w:val="000000"/>
          <w:sz w:val="28"/>
          <w:lang w:val="ru-RU"/>
        </w:rPr>
        <w:t>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</w:t>
      </w:r>
      <w:r w:rsidRPr="00160910">
        <w:rPr>
          <w:rFonts w:ascii="Times New Roman" w:hAnsi="Times New Roman"/>
          <w:color w:val="000000"/>
          <w:sz w:val="28"/>
          <w:lang w:val="ru-RU"/>
        </w:rPr>
        <w:t>удожника В. М. Васнецова.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7" w:name="13ed692d-f68b-4ab7-9394-065d0e010e2b"/>
      <w:r w:rsidRPr="00160910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160910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58" w:name="88e382a1-4742-44f3-be40-3355538b7bf0"/>
      <w:r w:rsidRPr="00160910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8"/>
      <w:r w:rsidRPr="00160910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59" w:name="65d9a5fc-cfbc-4c38-8800-4fae49f12f66"/>
      <w:r w:rsidRPr="00160910">
        <w:rPr>
          <w:rFonts w:ascii="Times New Roman" w:hAnsi="Times New Roman"/>
          <w:color w:val="000000"/>
          <w:sz w:val="28"/>
          <w:lang w:val="ru-RU"/>
        </w:rPr>
        <w:t>(1-2 по выб</w:t>
      </w:r>
      <w:r w:rsidRPr="00160910">
        <w:rPr>
          <w:rFonts w:ascii="Times New Roman" w:hAnsi="Times New Roman"/>
          <w:color w:val="000000"/>
          <w:sz w:val="28"/>
          <w:lang w:val="ru-RU"/>
        </w:rPr>
        <w:t>ору)</w:t>
      </w:r>
      <w:bookmarkEnd w:id="59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60910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(отрывки</w:t>
      </w:r>
      <w:r w:rsidRPr="00160910">
        <w:rPr>
          <w:rFonts w:ascii="Times New Roman" w:hAnsi="Times New Roman"/>
          <w:color w:val="000000"/>
          <w:sz w:val="28"/>
          <w:lang w:val="ru-RU"/>
        </w:rPr>
        <w:t>), «Зимняя дорога» ‌</w:t>
      </w:r>
      <w:bookmarkStart w:id="60" w:name="d4959437-1f52-4e04-ad5c-5e5962b220a9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0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160910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61" w:name="f6b74d8a-3a68-456b-9560-c1d56f3a7703"/>
      <w:r w:rsidRPr="00160910">
        <w:rPr>
          <w:rFonts w:ascii="Times New Roman" w:hAnsi="Times New Roman"/>
          <w:color w:val="000000"/>
          <w:sz w:val="28"/>
          <w:lang w:val="ru-RU"/>
        </w:rPr>
        <w:t>(не мене</w:t>
      </w:r>
      <w:r w:rsidRPr="00160910">
        <w:rPr>
          <w:rFonts w:ascii="Times New Roman" w:hAnsi="Times New Roman"/>
          <w:color w:val="000000"/>
          <w:sz w:val="28"/>
          <w:lang w:val="ru-RU"/>
        </w:rPr>
        <w:t>е трёх)</w:t>
      </w:r>
      <w:bookmarkEnd w:id="61"/>
      <w:r w:rsidRPr="00160910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</w:t>
      </w:r>
      <w:r w:rsidRPr="00160910">
        <w:rPr>
          <w:rFonts w:ascii="Times New Roman" w:hAnsi="Times New Roman"/>
          <w:color w:val="000000"/>
          <w:sz w:val="28"/>
          <w:lang w:val="ru-RU"/>
        </w:rPr>
        <w:t>.Н. Толстой «Стрекоза и муравьи» ‌</w:t>
      </w:r>
      <w:bookmarkStart w:id="62" w:name="fb9c6b46-90e6-44d3-98e5-d86df8a78f70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160910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63" w:name="8753b9aa-1497-4d8a-9925-78a7378ffdc6"/>
      <w:r w:rsidRPr="00160910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3"/>
      <w:r w:rsidRPr="00160910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</w:t>
      </w:r>
      <w:r w:rsidRPr="00160910">
        <w:rPr>
          <w:rFonts w:ascii="Times New Roman" w:hAnsi="Times New Roman"/>
          <w:color w:val="000000"/>
          <w:sz w:val="28"/>
          <w:lang w:val="ru-RU"/>
        </w:rPr>
        <w:t>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64" w:name="a3acb784-465c-47f9-a1a9-55fd03aefdd7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4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Литер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атурная сказка.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5" w:name="c485f24c-ccf6-4a4b-a332-12b0e9bda1ee"/>
      <w:r w:rsidRPr="00160910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5"/>
      <w:r w:rsidRPr="00160910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6" w:name="b696e61f-1fed-496e-b40a-891403c8acb0"/>
      <w:r w:rsidRPr="00160910">
        <w:rPr>
          <w:rFonts w:ascii="Times New Roman" w:hAnsi="Times New Roman"/>
          <w:color w:val="000000"/>
          <w:sz w:val="28"/>
          <w:lang w:val="ru-RU"/>
        </w:rPr>
        <w:t>и др.</w:t>
      </w:r>
      <w:bookmarkEnd w:id="66"/>
      <w:r w:rsidRPr="00160910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</w:t>
      </w:r>
      <w:r w:rsidRPr="00160910">
        <w:rPr>
          <w:rFonts w:ascii="Times New Roman" w:hAnsi="Times New Roman"/>
          <w:color w:val="000000"/>
          <w:sz w:val="28"/>
          <w:lang w:val="ru-RU"/>
        </w:rPr>
        <w:t>вторской сказки. Иллюстрации в сказке: назначение, особенности.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7" w:name="bf3989dc-2faf-4749-85de-63cc4f5b6c7f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7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Х– ХХ век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ов</w:t>
      </w:r>
      <w:r w:rsidRPr="00160910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8" w:name="05556173-ef49-42c0-b650-76e818c52f73"/>
      <w:r w:rsidRPr="00160910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8"/>
      <w:r w:rsidRPr="00160910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А. Баратынский, Ф. И. Тютчев, А. А. Фет, ‌</w:t>
      </w:r>
      <w:bookmarkStart w:id="69" w:name="10df2cc6-7eaf-452a-be27-c403590473e7"/>
      <w:r w:rsidRPr="00160910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69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</w:t>
      </w:r>
      <w:r w:rsidRPr="00160910">
        <w:rPr>
          <w:rFonts w:ascii="Times New Roman" w:hAnsi="Times New Roman"/>
          <w:color w:val="000000"/>
          <w:sz w:val="28"/>
          <w:lang w:val="ru-RU"/>
        </w:rPr>
        <w:t>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В.А. Жуковский «Загадка», И.С. Никитин «В синем небе плывут над полями…», Ф.И. Т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ютчев «Как неожиданно и ярко»,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160910">
        <w:rPr>
          <w:rFonts w:ascii="Times New Roman" w:hAnsi="Times New Roman"/>
          <w:color w:val="333333"/>
          <w:sz w:val="28"/>
          <w:lang w:val="ru-RU"/>
        </w:rPr>
        <w:t>​‌</w:t>
      </w:r>
      <w:bookmarkStart w:id="70" w:name="81524b2d-8972-479d-bbde-dc24af398f71"/>
      <w:r w:rsidRPr="0016091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0"/>
      <w:r w:rsidRPr="00160910">
        <w:rPr>
          <w:rFonts w:ascii="Times New Roman" w:hAnsi="Times New Roman"/>
          <w:color w:val="333333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60910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1" w:name="8bd46c4b-5995-4a73-9b20-d9c86c3c5312"/>
      <w:r w:rsidRPr="00160910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1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‌: рассказ 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</w:t>
      </w:r>
      <w:r w:rsidRPr="00160910">
        <w:rPr>
          <w:rFonts w:ascii="Times New Roman" w:hAnsi="Times New Roman"/>
          <w:color w:val="000000"/>
          <w:sz w:val="28"/>
          <w:lang w:val="ru-RU"/>
        </w:rPr>
        <w:t>художественного текста-описания: пейзаж, портрет героя, интерьер. Примеры текста-рассуждения в рассказах Л. Н. Толстого.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2" w:name="7dfac43d-95d1-4f1a-9ef0-dd2e363e5574"/>
      <w:r w:rsidRPr="0016091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2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животных </w:t>
      </w:r>
      <w:r w:rsidRPr="00160910">
        <w:rPr>
          <w:rFonts w:ascii="Times New Roman" w:hAnsi="Times New Roman"/>
          <w:i/>
          <w:color w:val="000000"/>
          <w:sz w:val="28"/>
          <w:lang w:val="ru-RU"/>
        </w:rPr>
        <w:t>и родной природе.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3" w:name="6b7a4d8f-0c10-4499-8b29-96f966374409"/>
      <w:r w:rsidRPr="00160910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3"/>
      <w:r w:rsidRPr="00160910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4" w:name="2404cae9-2aea-4be9-9c14-d1f2464ae947"/>
      <w:r w:rsidRPr="00160910">
        <w:rPr>
          <w:rFonts w:ascii="Times New Roman" w:hAnsi="Times New Roman"/>
          <w:color w:val="000000"/>
          <w:sz w:val="28"/>
          <w:lang w:val="ru-RU"/>
        </w:rPr>
        <w:t>А. И. Куприна, К. Г. Паустовского,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Ю. И. Коваля и др.</w:t>
      </w:r>
      <w:bookmarkEnd w:id="74"/>
      <w:r w:rsidRPr="00160910">
        <w:rPr>
          <w:rFonts w:ascii="Times New Roman" w:hAnsi="Times New Roman"/>
          <w:color w:val="000000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160910">
        <w:rPr>
          <w:rFonts w:ascii="Times New Roman" w:hAnsi="Times New Roman"/>
          <w:color w:val="333333"/>
          <w:sz w:val="28"/>
          <w:lang w:val="ru-RU"/>
        </w:rPr>
        <w:t>​‌</w:t>
      </w:r>
      <w:bookmarkStart w:id="75" w:name="32f573be-918d-43d1-9ae6-41e22d8f0125"/>
      <w:r w:rsidRPr="0016091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5"/>
      <w:r w:rsidRPr="00160910">
        <w:rPr>
          <w:rFonts w:ascii="Times New Roman" w:hAnsi="Times New Roman"/>
          <w:color w:val="333333"/>
          <w:sz w:val="28"/>
          <w:lang w:val="ru-RU"/>
        </w:rPr>
        <w:t>‌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60910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и сверстниками ‌</w:t>
      </w:r>
      <w:bookmarkStart w:id="76" w:name="af055e7a-930d-4d71-860c-0ef134e8808b"/>
      <w:r w:rsidRPr="00160910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6"/>
      <w:r w:rsidRPr="00160910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77" w:name="7725f3ac-90cc-4ff9-a933-5f2500765865"/>
      <w:r w:rsidRPr="00160910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7"/>
      <w:r w:rsidRPr="00160910">
        <w:rPr>
          <w:rFonts w:ascii="Times New Roman" w:hAnsi="Times New Roman"/>
          <w:color w:val="000000"/>
          <w:sz w:val="28"/>
          <w:lang w:val="ru-RU"/>
        </w:rPr>
        <w:t>‌ Словесный портрет героя как его характеристика. Авторский способ выражения гл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авной мысли. Основные события сюжета, отношение к ним героев.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78" w:name="b11b7b7c-b734-4b90-8e59-61db21edb4cb"/>
      <w:r w:rsidRPr="00160910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8"/>
      <w:r w:rsidRPr="00160910">
        <w:rPr>
          <w:rFonts w:ascii="Times New Roman" w:hAnsi="Times New Roman"/>
          <w:color w:val="000000"/>
          <w:sz w:val="28"/>
          <w:lang w:val="ru-RU"/>
        </w:rPr>
        <w:t>‌, К.Г. Паустовский «Корзина с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еловыми шишками» и другие.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9" w:name="37501a53-492c-457b-bba5-1c42b6cc6631"/>
      <w:r w:rsidRPr="00160910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9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‌. Пьеса как жанр драматического произведения. Пьеса и сказка: драматическое и эпическое произведения. </w:t>
      </w:r>
      <w:r w:rsidRPr="00160910">
        <w:rPr>
          <w:rFonts w:ascii="Times New Roman" w:hAnsi="Times New Roman"/>
          <w:color w:val="000000"/>
          <w:sz w:val="28"/>
          <w:lang w:val="ru-RU"/>
        </w:rPr>
        <w:t>Авторские ремарки: назначение, содержание.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80" w:name="75d9e905-0ed8-4b64-8f23-d12494003dd9"/>
      <w:r w:rsidRPr="00160910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0"/>
      <w:r w:rsidRPr="00160910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</w:t>
      </w:r>
      <w:r w:rsidRPr="00160910">
        <w:rPr>
          <w:rFonts w:ascii="Times New Roman" w:hAnsi="Times New Roman"/>
          <w:color w:val="000000"/>
          <w:sz w:val="28"/>
          <w:lang w:val="ru-RU"/>
        </w:rPr>
        <w:t>ского, Н. Н. Носова, ‌</w:t>
      </w:r>
      <w:bookmarkStart w:id="81" w:name="861c58cd-2b62-48ca-aee2-cbc0aff1d663"/>
      <w:r w:rsidRPr="00160910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1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‌. Герои юмористических произведений. Средства выразительности текста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</w:t>
      </w:r>
      <w:r w:rsidRPr="00160910">
        <w:rPr>
          <w:rFonts w:ascii="Times New Roman" w:hAnsi="Times New Roman"/>
          <w:color w:val="000000"/>
          <w:sz w:val="28"/>
          <w:lang w:val="ru-RU"/>
        </w:rPr>
        <w:t>ы рассказы» ‌</w:t>
      </w:r>
      <w:bookmarkStart w:id="82" w:name="3833d43d-9952-42a0-80a6-c982261f81f0"/>
      <w:r w:rsidRPr="00160910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2"/>
      <w:r w:rsidRPr="00160910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3" w:name="6717adc8-7d22-4c8b-8e0f-ca68d49678b4"/>
      <w:r w:rsidRPr="0016091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3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60910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4" w:name="0570ee0c-c095-4bdf-be12-0c3444ad3bbe"/>
      <w:r w:rsidRPr="00160910">
        <w:rPr>
          <w:rFonts w:ascii="Times New Roman" w:hAnsi="Times New Roman"/>
          <w:color w:val="000000"/>
          <w:sz w:val="28"/>
          <w:lang w:val="ru-RU"/>
        </w:rPr>
        <w:t>Ш. Перро, братьев Грим</w:t>
      </w:r>
      <w:r w:rsidRPr="00160910">
        <w:rPr>
          <w:rFonts w:ascii="Times New Roman" w:hAnsi="Times New Roman"/>
          <w:color w:val="000000"/>
          <w:sz w:val="28"/>
          <w:lang w:val="ru-RU"/>
        </w:rPr>
        <w:t>м и др. (по выбору)</w:t>
      </w:r>
      <w:bookmarkEnd w:id="84"/>
      <w:r w:rsidRPr="00160910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85" w:name="7eaefd21-9d80-4380-a4c5-7fbfbc886408"/>
      <w:r w:rsidRPr="00160910">
        <w:rPr>
          <w:rFonts w:ascii="Times New Roman" w:hAnsi="Times New Roman"/>
          <w:color w:val="000000"/>
          <w:sz w:val="28"/>
          <w:lang w:val="ru-RU"/>
        </w:rPr>
        <w:t>и др</w:t>
      </w:r>
      <w:r w:rsidRPr="00160910">
        <w:rPr>
          <w:rFonts w:ascii="Times New Roman" w:hAnsi="Times New Roman"/>
          <w:color w:val="000000"/>
          <w:sz w:val="28"/>
          <w:lang w:val="ru-RU"/>
        </w:rPr>
        <w:t>угие (по выбору)</w:t>
      </w:r>
      <w:bookmarkEnd w:id="85"/>
      <w:r w:rsidRPr="00160910">
        <w:rPr>
          <w:rFonts w:ascii="Times New Roman" w:hAnsi="Times New Roman"/>
          <w:color w:val="000000"/>
          <w:sz w:val="28"/>
          <w:lang w:val="ru-RU"/>
        </w:rPr>
        <w:t>‌.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160910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</w:t>
      </w:r>
      <w:r w:rsidRPr="00160910">
        <w:rPr>
          <w:rFonts w:ascii="Times New Roman" w:hAnsi="Times New Roman"/>
          <w:color w:val="000000"/>
          <w:sz w:val="28"/>
          <w:lang w:val="ru-RU"/>
        </w:rPr>
        <w:t>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</w:t>
      </w:r>
      <w:r w:rsidRPr="00160910">
        <w:rPr>
          <w:rFonts w:ascii="Times New Roman" w:hAnsi="Times New Roman"/>
          <w:color w:val="000000"/>
          <w:sz w:val="28"/>
          <w:lang w:val="ru-RU"/>
        </w:rPr>
        <w:t>я. Работа с источниками периодической печати.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иверсальных учебных действий, совместной деятельности. 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E5A13" w:rsidRPr="00160910" w:rsidRDefault="00D949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</w:t>
      </w:r>
      <w:r w:rsidRPr="00160910">
        <w:rPr>
          <w:rFonts w:ascii="Times New Roman" w:hAnsi="Times New Roman"/>
          <w:color w:val="000000"/>
          <w:sz w:val="28"/>
          <w:lang w:val="ru-RU"/>
        </w:rPr>
        <w:t>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E5A13" w:rsidRPr="00160910" w:rsidRDefault="00D949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0E5A13" w:rsidRPr="00160910" w:rsidRDefault="00D949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</w:t>
      </w:r>
      <w:r w:rsidRPr="00160910">
        <w:rPr>
          <w:rFonts w:ascii="Times New Roman" w:hAnsi="Times New Roman"/>
          <w:color w:val="000000"/>
          <w:sz w:val="28"/>
          <w:lang w:val="ru-RU"/>
        </w:rPr>
        <w:t>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0E5A13" w:rsidRPr="00160910" w:rsidRDefault="00D949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0E5A13" w:rsidRPr="00160910" w:rsidRDefault="00D949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героев одного </w:t>
      </w: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0E5A13" w:rsidRPr="00160910" w:rsidRDefault="00D949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0E5A13" w:rsidRPr="00160910" w:rsidRDefault="00D949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Работа с информаци</w:t>
      </w:r>
      <w:r w:rsidRPr="00160910">
        <w:rPr>
          <w:rFonts w:ascii="Times New Roman" w:hAnsi="Times New Roman"/>
          <w:color w:val="000000"/>
          <w:sz w:val="28"/>
          <w:lang w:val="ru-RU"/>
        </w:rPr>
        <w:t>ей как часть познавательных универсальных учебных действий способствуют формированию умений: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</w:t>
      </w:r>
      <w:r w:rsidRPr="00160910">
        <w:rPr>
          <w:rFonts w:ascii="Times New Roman" w:hAnsi="Times New Roman"/>
          <w:color w:val="000000"/>
          <w:sz w:val="28"/>
          <w:lang w:val="ru-RU"/>
        </w:rPr>
        <w:t>ение, аннотация, предисловие, иллюстрации, примечания и другое);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соблюдать правила речевого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этикета в учебном диалоге, отвечать и задавать вопросы к учебным и художественным текстам;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оценивать мнение авторов о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героях и своё отношение к ним;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0E5A13" w:rsidRPr="00160910" w:rsidRDefault="00D949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</w:t>
      </w:r>
      <w:r w:rsidRPr="00160910">
        <w:rPr>
          <w:rFonts w:ascii="Times New Roman" w:hAnsi="Times New Roman"/>
          <w:color w:val="000000"/>
          <w:sz w:val="28"/>
          <w:lang w:val="ru-RU"/>
        </w:rPr>
        <w:t>вуют формированию умений:</w:t>
      </w:r>
    </w:p>
    <w:p w:rsidR="000E5A13" w:rsidRPr="00160910" w:rsidRDefault="00D949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0E5A13" w:rsidRPr="00160910" w:rsidRDefault="00D949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0E5A13" w:rsidRPr="00160910" w:rsidRDefault="00D949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</w:t>
      </w:r>
      <w:r w:rsidRPr="00160910">
        <w:rPr>
          <w:rFonts w:ascii="Times New Roman" w:hAnsi="Times New Roman"/>
          <w:color w:val="000000"/>
          <w:sz w:val="28"/>
          <w:lang w:val="ru-RU"/>
        </w:rPr>
        <w:t>классников) с точки зрения передачи настроения, особенностей произведения и героев;</w:t>
      </w:r>
    </w:p>
    <w:p w:rsidR="000E5A13" w:rsidRPr="00160910" w:rsidRDefault="00D949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E5A13" w:rsidRPr="00160910" w:rsidRDefault="00D949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0E5A13" w:rsidRDefault="00D949F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0E5A13" w:rsidRPr="00160910" w:rsidRDefault="00D949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</w:t>
      </w:r>
      <w:r w:rsidRPr="00160910">
        <w:rPr>
          <w:rFonts w:ascii="Times New Roman" w:hAnsi="Times New Roman"/>
          <w:color w:val="000000"/>
          <w:sz w:val="28"/>
          <w:lang w:val="ru-RU"/>
        </w:rPr>
        <w:t>цессе совместной деятельности, оценивать свой вклад в общее дело.</w:t>
      </w:r>
    </w:p>
    <w:bookmarkStart w:id="86" w:name="_ftn1"/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  <w:r w:rsidRPr="000E5A13">
        <w:fldChar w:fldCharType="begin"/>
      </w:r>
      <w:r w:rsidR="00D949FD" w:rsidRPr="00160910">
        <w:rPr>
          <w:lang w:val="ru-RU"/>
        </w:rPr>
        <w:instrText xml:space="preserve"> </w:instrText>
      </w:r>
      <w:r w:rsidR="00D949FD">
        <w:instrText>HYPERLINK</w:instrText>
      </w:r>
      <w:r w:rsidR="00D949FD" w:rsidRPr="00160910">
        <w:rPr>
          <w:lang w:val="ru-RU"/>
        </w:rPr>
        <w:instrText xml:space="preserve"> \</w:instrText>
      </w:r>
      <w:r w:rsidR="00D949FD">
        <w:instrText>l</w:instrText>
      </w:r>
      <w:r w:rsidR="00D949FD" w:rsidRPr="00160910">
        <w:rPr>
          <w:lang w:val="ru-RU"/>
        </w:rPr>
        <w:instrText xml:space="preserve"> "_</w:instrText>
      </w:r>
      <w:r w:rsidR="00D949FD">
        <w:instrText>ftnref</w:instrText>
      </w:r>
      <w:r w:rsidR="00D949FD" w:rsidRPr="00160910">
        <w:rPr>
          <w:lang w:val="ru-RU"/>
        </w:rPr>
        <w:instrText>1" \</w:instrText>
      </w:r>
      <w:r w:rsidR="00D949FD">
        <w:instrText>h</w:instrText>
      </w:r>
      <w:r w:rsidR="00D949FD" w:rsidRPr="00160910">
        <w:rPr>
          <w:lang w:val="ru-RU"/>
        </w:rPr>
        <w:instrText xml:space="preserve"> </w:instrText>
      </w:r>
      <w:r w:rsidRPr="000E5A13">
        <w:fldChar w:fldCharType="separate"/>
      </w:r>
      <w:r w:rsidR="00D949FD" w:rsidRPr="00160910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6"/>
      <w:r w:rsidR="00D949FD" w:rsidRPr="00160910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</w:t>
      </w:r>
      <w:r w:rsidR="00D949FD" w:rsidRPr="00160910">
        <w:rPr>
          <w:rFonts w:ascii="Times New Roman" w:hAnsi="Times New Roman"/>
          <w:color w:val="000000"/>
          <w:sz w:val="28"/>
          <w:lang w:val="ru-RU"/>
        </w:rPr>
        <w:t xml:space="preserve">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0E5A13" w:rsidRPr="00160910" w:rsidRDefault="000E5A13">
      <w:pPr>
        <w:rPr>
          <w:lang w:val="ru-RU"/>
        </w:rPr>
        <w:sectPr w:rsidR="000E5A13" w:rsidRPr="00160910">
          <w:pgSz w:w="11906" w:h="16383"/>
          <w:pgMar w:top="1134" w:right="850" w:bottom="1134" w:left="1701" w:header="720" w:footer="720" w:gutter="0"/>
          <w:cols w:space="720"/>
        </w:sectPr>
      </w:pPr>
      <w:bookmarkStart w:id="87" w:name="block-23858085"/>
    </w:p>
    <w:bookmarkEnd w:id="87"/>
    <w:p w:rsidR="000E5A13" w:rsidRPr="00160910" w:rsidRDefault="00D949FD">
      <w:pPr>
        <w:spacing w:after="0" w:line="264" w:lineRule="auto"/>
        <w:ind w:left="12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160910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160910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</w:t>
      </w:r>
      <w:r w:rsidRPr="00160910">
        <w:rPr>
          <w:rFonts w:ascii="Times New Roman" w:hAnsi="Times New Roman"/>
          <w:color w:val="000000"/>
          <w:sz w:val="28"/>
          <w:lang w:val="ru-RU"/>
        </w:rPr>
        <w:t>остных, метапредметных и предметных результатов освоения учебного предмета.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left="12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</w:t>
      </w:r>
      <w:r w:rsidRPr="00160910">
        <w:rPr>
          <w:rFonts w:ascii="Times New Roman" w:hAnsi="Times New Roman"/>
          <w:color w:val="000000"/>
          <w:sz w:val="28"/>
          <w:lang w:val="ru-RU"/>
        </w:rPr>
        <w:t>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0E5A13" w:rsidRPr="00160910" w:rsidRDefault="00D949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</w:t>
      </w:r>
      <w:r w:rsidRPr="00160910">
        <w:rPr>
          <w:rFonts w:ascii="Times New Roman" w:hAnsi="Times New Roman"/>
          <w:color w:val="000000"/>
          <w:sz w:val="28"/>
          <w:lang w:val="ru-RU"/>
        </w:rPr>
        <w:t>а;</w:t>
      </w:r>
    </w:p>
    <w:p w:rsidR="000E5A13" w:rsidRPr="00160910" w:rsidRDefault="00D949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</w:t>
      </w:r>
      <w:r w:rsidRPr="00160910">
        <w:rPr>
          <w:rFonts w:ascii="Times New Roman" w:hAnsi="Times New Roman"/>
          <w:color w:val="000000"/>
          <w:sz w:val="28"/>
          <w:lang w:val="ru-RU"/>
        </w:rPr>
        <w:t>едений выдающихся представителей русской литературы и творчества народов России;</w:t>
      </w:r>
    </w:p>
    <w:p w:rsidR="000E5A13" w:rsidRPr="00160910" w:rsidRDefault="00D949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</w:t>
      </w:r>
      <w:r w:rsidRPr="00160910">
        <w:rPr>
          <w:rFonts w:ascii="Times New Roman" w:hAnsi="Times New Roman"/>
          <w:color w:val="000000"/>
          <w:sz w:val="28"/>
          <w:lang w:val="ru-RU"/>
        </w:rPr>
        <w:t>жличностных отношений.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E5A13" w:rsidRPr="00160910" w:rsidRDefault="00D949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</w:t>
      </w:r>
      <w:r w:rsidRPr="00160910">
        <w:rPr>
          <w:rFonts w:ascii="Times New Roman" w:hAnsi="Times New Roman"/>
          <w:color w:val="000000"/>
          <w:sz w:val="28"/>
          <w:lang w:val="ru-RU"/>
        </w:rPr>
        <w:t>жим людям, независимо от их национальности, социального статуса, вероисповедания;</w:t>
      </w:r>
    </w:p>
    <w:p w:rsidR="000E5A13" w:rsidRPr="00160910" w:rsidRDefault="00D949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E5A13" w:rsidRPr="00160910" w:rsidRDefault="00D949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</w:t>
      </w:r>
      <w:r w:rsidRPr="00160910">
        <w:rPr>
          <w:rFonts w:ascii="Times New Roman" w:hAnsi="Times New Roman"/>
          <w:color w:val="000000"/>
          <w:sz w:val="28"/>
          <w:lang w:val="ru-RU"/>
        </w:rPr>
        <w:t>й позиции посредством накопления и систематизации литературных впечатлений, разнообразных по эмоциональной окраске;</w:t>
      </w:r>
    </w:p>
    <w:p w:rsidR="000E5A13" w:rsidRPr="00160910" w:rsidRDefault="00D949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E5A13" w:rsidRPr="00160910" w:rsidRDefault="00D949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160910">
        <w:rPr>
          <w:rFonts w:ascii="Times New Roman" w:hAnsi="Times New Roman"/>
          <w:color w:val="000000"/>
          <w:sz w:val="28"/>
          <w:lang w:val="ru-RU"/>
        </w:rPr>
        <w:t>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</w:t>
      </w:r>
      <w:r w:rsidRPr="00160910">
        <w:rPr>
          <w:rFonts w:ascii="Times New Roman" w:hAnsi="Times New Roman"/>
          <w:color w:val="000000"/>
          <w:sz w:val="28"/>
          <w:lang w:val="ru-RU"/>
        </w:rPr>
        <w:t>ти;</w:t>
      </w:r>
    </w:p>
    <w:p w:rsidR="000E5A13" w:rsidRPr="00160910" w:rsidRDefault="00D949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E5A13" w:rsidRPr="00160910" w:rsidRDefault="00D949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</w:t>
      </w:r>
      <w:r>
        <w:rPr>
          <w:rFonts w:ascii="Times New Roman" w:hAnsi="Times New Roman"/>
          <w:b/>
          <w:color w:val="000000"/>
          <w:sz w:val="28"/>
        </w:rPr>
        <w:t>вое воспитание:</w:t>
      </w:r>
    </w:p>
    <w:p w:rsidR="000E5A13" w:rsidRPr="00160910" w:rsidRDefault="00D949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E5A13" w:rsidRPr="00160910" w:rsidRDefault="00D949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E5A13" w:rsidRPr="00160910" w:rsidRDefault="00D949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E5A13" w:rsidRPr="00160910" w:rsidRDefault="00D949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</w:t>
      </w:r>
      <w:r w:rsidRPr="00160910">
        <w:rPr>
          <w:rFonts w:ascii="Times New Roman" w:hAnsi="Times New Roman"/>
          <w:color w:val="000000"/>
          <w:sz w:val="28"/>
          <w:lang w:val="ru-RU"/>
        </w:rPr>
        <w:t>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E5A13" w:rsidRPr="00160910" w:rsidRDefault="00D949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0E5A13" w:rsidRPr="00160910" w:rsidRDefault="00D949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потребность в самостояте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left="12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160910">
        <w:rPr>
          <w:rFonts w:ascii="Times New Roman" w:hAnsi="Times New Roman"/>
          <w:b/>
          <w:color w:val="000000"/>
          <w:sz w:val="28"/>
          <w:lang w:val="ru-RU"/>
        </w:rPr>
        <w:t>ЕТАПРЕДМЕТНЫЕ РЕЗУЛЬТАТЫ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0E5A13" w:rsidRPr="00160910" w:rsidRDefault="00D949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</w:t>
      </w:r>
      <w:r w:rsidRPr="00160910">
        <w:rPr>
          <w:rFonts w:ascii="Times New Roman" w:hAnsi="Times New Roman"/>
          <w:color w:val="000000"/>
          <w:sz w:val="28"/>
          <w:lang w:val="ru-RU"/>
        </w:rPr>
        <w:t>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E5A13" w:rsidRPr="00160910" w:rsidRDefault="00D949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0E5A13" w:rsidRPr="00160910" w:rsidRDefault="00D949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</w:t>
      </w:r>
      <w:r w:rsidRPr="00160910">
        <w:rPr>
          <w:rFonts w:ascii="Times New Roman" w:hAnsi="Times New Roman"/>
          <w:color w:val="000000"/>
          <w:sz w:val="28"/>
          <w:lang w:val="ru-RU"/>
        </w:rPr>
        <w:t>ть произведения по темам, жанрам и видам;</w:t>
      </w:r>
    </w:p>
    <w:p w:rsidR="000E5A13" w:rsidRPr="00160910" w:rsidRDefault="00D949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E5A13" w:rsidRPr="00160910" w:rsidRDefault="00D949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выявлять недостаток ин</w:t>
      </w:r>
      <w:r w:rsidRPr="00160910">
        <w:rPr>
          <w:rFonts w:ascii="Times New Roman" w:hAnsi="Times New Roman"/>
          <w:color w:val="000000"/>
          <w:sz w:val="28"/>
          <w:lang w:val="ru-RU"/>
        </w:rPr>
        <w:t>формации для решения учебной (практической) задачи на основе предложенного алгоритма;</w:t>
      </w:r>
    </w:p>
    <w:p w:rsidR="000E5A13" w:rsidRPr="00160910" w:rsidRDefault="00D949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</w:t>
      </w:r>
      <w:r>
        <w:rPr>
          <w:rFonts w:ascii="Times New Roman" w:hAnsi="Times New Roman"/>
          <w:i/>
          <w:color w:val="000000"/>
          <w:sz w:val="28"/>
        </w:rPr>
        <w:t>е исследовательские действия:</w:t>
      </w:r>
    </w:p>
    <w:p w:rsidR="000E5A13" w:rsidRPr="00160910" w:rsidRDefault="00D949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E5A13" w:rsidRPr="00160910" w:rsidRDefault="00D949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0E5A13" w:rsidRPr="00160910" w:rsidRDefault="00D949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</w:t>
      </w:r>
      <w:r w:rsidRPr="00160910">
        <w:rPr>
          <w:rFonts w:ascii="Times New Roman" w:hAnsi="Times New Roman"/>
          <w:color w:val="000000"/>
          <w:sz w:val="28"/>
          <w:lang w:val="ru-RU"/>
        </w:rPr>
        <w:t>вариантов решения задачи, выбирать наиболее подходящий (на основе предложенных критериев);</w:t>
      </w:r>
    </w:p>
    <w:p w:rsidR="000E5A13" w:rsidRPr="00160910" w:rsidRDefault="00D949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</w:t>
      </w:r>
      <w:r w:rsidRPr="00160910">
        <w:rPr>
          <w:rFonts w:ascii="Times New Roman" w:hAnsi="Times New Roman"/>
          <w:color w:val="000000"/>
          <w:sz w:val="28"/>
          <w:lang w:val="ru-RU"/>
        </w:rPr>
        <w:t>вие);</w:t>
      </w:r>
    </w:p>
    <w:p w:rsidR="000E5A13" w:rsidRPr="00160910" w:rsidRDefault="00D949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E5A13" w:rsidRPr="00160910" w:rsidRDefault="00D949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</w:t>
      </w:r>
      <w:r w:rsidRPr="00160910">
        <w:rPr>
          <w:rFonts w:ascii="Times New Roman" w:hAnsi="Times New Roman"/>
          <w:color w:val="000000"/>
          <w:sz w:val="28"/>
          <w:lang w:val="ru-RU"/>
        </w:rPr>
        <w:t>ациях;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0E5A13" w:rsidRDefault="00D949F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0E5A13" w:rsidRPr="00160910" w:rsidRDefault="00D949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E5A13" w:rsidRPr="00160910" w:rsidRDefault="00D949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предложенного учителем способа её проверки;</w:t>
      </w:r>
    </w:p>
    <w:p w:rsidR="000E5A13" w:rsidRPr="00160910" w:rsidRDefault="00D949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E5A13" w:rsidRPr="00160910" w:rsidRDefault="00D949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</w:t>
      </w:r>
      <w:r w:rsidRPr="00160910">
        <w:rPr>
          <w:rFonts w:ascii="Times New Roman" w:hAnsi="Times New Roman"/>
          <w:color w:val="000000"/>
          <w:sz w:val="28"/>
          <w:lang w:val="ru-RU"/>
        </w:rPr>
        <w:t>ковую информацию в соответствии с учебной задачей;</w:t>
      </w:r>
    </w:p>
    <w:p w:rsidR="000E5A13" w:rsidRPr="00160910" w:rsidRDefault="00D949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60910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16091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0E5A13" w:rsidRPr="00160910" w:rsidRDefault="00D949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воспринимать и ф</w:t>
      </w:r>
      <w:r w:rsidRPr="00160910">
        <w:rPr>
          <w:rFonts w:ascii="Times New Roman" w:hAnsi="Times New Roman"/>
          <w:color w:val="000000"/>
          <w:sz w:val="28"/>
          <w:lang w:val="ru-RU"/>
        </w:rPr>
        <w:t>ормулировать суждения, выражать эмоции в соответствии с целями и условиями общения в знакомой среде;</w:t>
      </w:r>
    </w:p>
    <w:p w:rsidR="000E5A13" w:rsidRPr="00160910" w:rsidRDefault="00D949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E5A13" w:rsidRPr="00160910" w:rsidRDefault="00D949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E5A13" w:rsidRPr="00160910" w:rsidRDefault="00D949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ко</w:t>
      </w:r>
      <w:r w:rsidRPr="00160910">
        <w:rPr>
          <w:rFonts w:ascii="Times New Roman" w:hAnsi="Times New Roman"/>
          <w:color w:val="000000"/>
          <w:sz w:val="28"/>
          <w:lang w:val="ru-RU"/>
        </w:rPr>
        <w:t>рректно и аргументированно высказывать своё мнение;</w:t>
      </w:r>
    </w:p>
    <w:p w:rsidR="000E5A13" w:rsidRPr="00160910" w:rsidRDefault="00D949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E5A13" w:rsidRPr="00160910" w:rsidRDefault="00D949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E5A13" w:rsidRDefault="00D949F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E5A13" w:rsidRPr="00160910" w:rsidRDefault="00D949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подбирать иллюстр</w:t>
      </w:r>
      <w:r w:rsidRPr="00160910">
        <w:rPr>
          <w:rFonts w:ascii="Times New Roman" w:hAnsi="Times New Roman"/>
          <w:color w:val="000000"/>
          <w:sz w:val="28"/>
          <w:lang w:val="ru-RU"/>
        </w:rPr>
        <w:t>ативный материал (рисунки, фото, плакаты) к тексту выступления.</w:t>
      </w: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60910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0E5A13" w:rsidRPr="00160910" w:rsidRDefault="00D949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</w:t>
      </w:r>
      <w:r w:rsidRPr="00160910">
        <w:rPr>
          <w:rFonts w:ascii="Times New Roman" w:hAnsi="Times New Roman"/>
          <w:color w:val="000000"/>
          <w:sz w:val="28"/>
          <w:lang w:val="ru-RU"/>
        </w:rPr>
        <w:t>результата;</w:t>
      </w:r>
    </w:p>
    <w:p w:rsidR="000E5A13" w:rsidRDefault="00D949F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0E5A13" w:rsidRDefault="00D949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E5A13" w:rsidRPr="00160910" w:rsidRDefault="00D949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0E5A13" w:rsidRPr="00160910" w:rsidRDefault="00D949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E5A13" w:rsidRDefault="00D949F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0E5A13" w:rsidRPr="00160910" w:rsidRDefault="00D949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</w:t>
      </w:r>
      <w:r w:rsidRPr="00160910">
        <w:rPr>
          <w:rFonts w:ascii="Times New Roman" w:hAnsi="Times New Roman"/>
          <w:color w:val="000000"/>
          <w:sz w:val="28"/>
          <w:lang w:val="ru-RU"/>
        </w:rPr>
        <w:t>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E5A13" w:rsidRPr="00160910" w:rsidRDefault="00D949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</w:t>
      </w:r>
      <w:r w:rsidRPr="00160910">
        <w:rPr>
          <w:rFonts w:ascii="Times New Roman" w:hAnsi="Times New Roman"/>
          <w:color w:val="000000"/>
          <w:sz w:val="28"/>
          <w:lang w:val="ru-RU"/>
        </w:rPr>
        <w:t>ь действия по её достижению: распределять роли, договариваться, обсуждать процесс и результат совместной работы;</w:t>
      </w:r>
    </w:p>
    <w:p w:rsidR="000E5A13" w:rsidRPr="00160910" w:rsidRDefault="00D949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E5A13" w:rsidRPr="00160910" w:rsidRDefault="00D949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E5A13" w:rsidRPr="00160910" w:rsidRDefault="00D949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</w:t>
      </w:r>
      <w:r w:rsidRPr="00160910">
        <w:rPr>
          <w:rFonts w:ascii="Times New Roman" w:hAnsi="Times New Roman"/>
          <w:color w:val="000000"/>
          <w:sz w:val="28"/>
          <w:lang w:val="ru-RU"/>
        </w:rPr>
        <w:t>ьтат;</w:t>
      </w:r>
    </w:p>
    <w:p w:rsidR="000E5A13" w:rsidRPr="00160910" w:rsidRDefault="00D949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left="120"/>
        <w:jc w:val="both"/>
        <w:rPr>
          <w:lang w:val="ru-RU"/>
        </w:rPr>
      </w:pPr>
      <w:r w:rsidRPr="001609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Pr="00160910" w:rsidRDefault="00D949FD">
      <w:pPr>
        <w:spacing w:after="0" w:line="264" w:lineRule="auto"/>
        <w:ind w:firstLine="600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</w:t>
      </w:r>
      <w:r w:rsidRPr="00160910">
        <w:rPr>
          <w:rFonts w:ascii="Times New Roman" w:hAnsi="Times New Roman"/>
          <w:color w:val="000000"/>
          <w:sz w:val="28"/>
          <w:lang w:val="ru-RU"/>
        </w:rPr>
        <w:t>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E5A13" w:rsidRPr="00160910" w:rsidRDefault="000E5A13">
      <w:pPr>
        <w:spacing w:after="0" w:line="264" w:lineRule="auto"/>
        <w:ind w:left="120"/>
        <w:jc w:val="both"/>
        <w:rPr>
          <w:lang w:val="ru-RU"/>
        </w:rPr>
      </w:pPr>
    </w:p>
    <w:p w:rsidR="000E5A13" w:rsidRDefault="00D949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читать наизусть с соблюдением орфоэпических и </w:t>
      </w:r>
      <w:r w:rsidRPr="00160910">
        <w:rPr>
          <w:rFonts w:ascii="Times New Roman" w:hAnsi="Times New Roman"/>
          <w:color w:val="000000"/>
          <w:sz w:val="28"/>
          <w:lang w:val="ru-RU"/>
        </w:rPr>
        <w:t>пунктуационных норм не менее 2 стихотворений о Родине, о детях, о семье, о родной природе в разные времена года;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(устного народного творчества) и ху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дожественной литературы (загадки,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литературные), рассказы, стихотворения);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владеть элементар</w:t>
      </w:r>
      <w:r w:rsidRPr="00160910">
        <w:rPr>
          <w:rFonts w:ascii="Times New Roman" w:hAnsi="Times New Roman"/>
          <w:color w:val="000000"/>
          <w:sz w:val="28"/>
          <w:lang w:val="ru-RU"/>
        </w:rPr>
        <w:t>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уча</w:t>
      </w:r>
      <w:r w:rsidRPr="00160910">
        <w:rPr>
          <w:rFonts w:ascii="Times New Roman" w:hAnsi="Times New Roman"/>
          <w:color w:val="000000"/>
          <w:sz w:val="28"/>
          <w:lang w:val="ru-RU"/>
        </w:rPr>
        <w:t>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</w:t>
      </w:r>
      <w:r w:rsidRPr="00160910">
        <w:rPr>
          <w:rFonts w:ascii="Times New Roman" w:hAnsi="Times New Roman"/>
          <w:color w:val="000000"/>
          <w:sz w:val="28"/>
          <w:lang w:val="ru-RU"/>
        </w:rPr>
        <w:t>римерами из текста;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0E5A13" w:rsidRDefault="00D949FD">
      <w:pPr>
        <w:numPr>
          <w:ilvl w:val="0"/>
          <w:numId w:val="34"/>
        </w:numPr>
        <w:spacing w:after="0" w:line="264" w:lineRule="auto"/>
        <w:jc w:val="both"/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</w:t>
      </w:r>
      <w:r w:rsidRPr="00160910">
        <w:rPr>
          <w:rFonts w:ascii="Times New Roman" w:hAnsi="Times New Roman"/>
          <w:color w:val="000000"/>
          <w:sz w:val="28"/>
          <w:lang w:val="ru-RU"/>
        </w:rPr>
        <w:t>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0E5A13" w:rsidRPr="00160910" w:rsidRDefault="00D949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</w:t>
      </w:r>
      <w:r w:rsidRPr="00160910">
        <w:rPr>
          <w:rFonts w:ascii="Times New Roman" w:hAnsi="Times New Roman"/>
          <w:color w:val="000000"/>
          <w:sz w:val="28"/>
          <w:lang w:val="ru-RU"/>
        </w:rPr>
        <w:t>ой задачей.</w:t>
      </w:r>
    </w:p>
    <w:p w:rsidR="000E5A13" w:rsidRDefault="00D949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</w:t>
      </w:r>
      <w:r w:rsidRPr="00160910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наизусть с соблюдением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 содержание</w:t>
      </w:r>
      <w:r w:rsidRPr="00160910">
        <w:rPr>
          <w:rFonts w:ascii="Times New Roman" w:hAnsi="Times New Roman"/>
          <w:color w:val="000000"/>
          <w:sz w:val="28"/>
          <w:lang w:val="ru-RU"/>
        </w:rPr>
        <w:t>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о животных, бытовые и волшебные) и художественной литературы (литературные сказки, рассказы, стихотворения, басни);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тексте произведения, составлять план текста (вопросный, номинативный);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</w:t>
      </w:r>
      <w:r w:rsidRPr="00160910">
        <w:rPr>
          <w:rFonts w:ascii="Times New Roman" w:hAnsi="Times New Roman"/>
          <w:color w:val="000000"/>
          <w:sz w:val="28"/>
          <w:lang w:val="ru-RU"/>
        </w:rPr>
        <w:t>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</w:t>
      </w:r>
      <w:r w:rsidRPr="00160910">
        <w:rPr>
          <w:rFonts w:ascii="Times New Roman" w:hAnsi="Times New Roman"/>
          <w:color w:val="000000"/>
          <w:sz w:val="28"/>
          <w:lang w:val="ru-RU"/>
        </w:rPr>
        <w:t>римеры использования слов в прямом и переносном значении;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</w:t>
      </w:r>
      <w:r w:rsidRPr="00160910">
        <w:rPr>
          <w:rFonts w:ascii="Times New Roman" w:hAnsi="Times New Roman"/>
          <w:color w:val="000000"/>
          <w:sz w:val="28"/>
          <w:lang w:val="ru-RU"/>
        </w:rPr>
        <w:t>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читать </w:t>
      </w:r>
      <w:r w:rsidRPr="00160910">
        <w:rPr>
          <w:rFonts w:ascii="Times New Roman" w:hAnsi="Times New Roman"/>
          <w:color w:val="000000"/>
          <w:sz w:val="28"/>
          <w:lang w:val="ru-RU"/>
        </w:rPr>
        <w:t>по ролям с соблюдением норм произношения, расстановки ударения, инсценировать небольшие эпизоды из произведения;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</w:t>
      </w:r>
      <w:r w:rsidRPr="00160910">
        <w:rPr>
          <w:rFonts w:ascii="Times New Roman" w:hAnsi="Times New Roman"/>
          <w:color w:val="000000"/>
          <w:sz w:val="28"/>
          <w:lang w:val="ru-RU"/>
        </w:rPr>
        <w:t>ьшие сказки, рассказы;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рекомендательного списка, используя картотеки, рассказывать о </w:t>
      </w:r>
      <w:r w:rsidRPr="00160910">
        <w:rPr>
          <w:rFonts w:ascii="Times New Roman" w:hAnsi="Times New Roman"/>
          <w:color w:val="000000"/>
          <w:sz w:val="28"/>
          <w:lang w:val="ru-RU"/>
        </w:rPr>
        <w:t>прочитанной книге;</w:t>
      </w:r>
    </w:p>
    <w:p w:rsidR="000E5A13" w:rsidRPr="00160910" w:rsidRDefault="00D949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0E5A13" w:rsidRDefault="00D949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</w:t>
      </w:r>
      <w:r w:rsidRPr="00160910">
        <w:rPr>
          <w:rFonts w:ascii="Times New Roman" w:hAnsi="Times New Roman"/>
          <w:color w:val="000000"/>
          <w:sz w:val="28"/>
          <w:lang w:val="ru-RU"/>
        </w:rPr>
        <w:t>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</w:t>
      </w:r>
      <w:r w:rsidRPr="00160910">
        <w:rPr>
          <w:rFonts w:ascii="Times New Roman" w:hAnsi="Times New Roman"/>
          <w:color w:val="000000"/>
          <w:sz w:val="28"/>
          <w:lang w:val="ru-RU"/>
        </w:rPr>
        <w:t>овать разные виды чтения (изучающее, ознакомительное, поисковое выборочное, просмотровое выборочное);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</w:t>
      </w:r>
      <w:r w:rsidRPr="00160910">
        <w:rPr>
          <w:rFonts w:ascii="Times New Roman" w:hAnsi="Times New Roman"/>
          <w:color w:val="000000"/>
          <w:sz w:val="28"/>
          <w:lang w:val="ru-RU"/>
        </w:rPr>
        <w:t>ния в темпе не менее 60 слов в минуту (без отметочного оценивания);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</w:t>
      </w:r>
      <w:r w:rsidRPr="00160910">
        <w:rPr>
          <w:rFonts w:ascii="Times New Roman" w:hAnsi="Times New Roman"/>
          <w:color w:val="000000"/>
          <w:sz w:val="28"/>
          <w:lang w:val="ru-RU"/>
        </w:rPr>
        <w:t>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формулировать вопросы </w:t>
      </w:r>
      <w:r w:rsidRPr="00160910">
        <w:rPr>
          <w:rFonts w:ascii="Times New Roman" w:hAnsi="Times New Roman"/>
          <w:color w:val="000000"/>
          <w:sz w:val="28"/>
          <w:lang w:val="ru-RU"/>
        </w:rPr>
        <w:t>к учебным и художественным текстам;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</w:t>
      </w:r>
      <w:r w:rsidRPr="00160910">
        <w:rPr>
          <w:rFonts w:ascii="Times New Roman" w:hAnsi="Times New Roman"/>
          <w:color w:val="000000"/>
          <w:sz w:val="28"/>
          <w:lang w:val="ru-RU"/>
        </w:rPr>
        <w:t>сказы, стихотворения, басни), приводить примеры произведений фольклора разных народов России;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</w:t>
      </w:r>
      <w:r w:rsidRPr="00160910">
        <w:rPr>
          <w:rFonts w:ascii="Times New Roman" w:hAnsi="Times New Roman"/>
          <w:color w:val="000000"/>
          <w:sz w:val="28"/>
          <w:lang w:val="ru-RU"/>
        </w:rPr>
        <w:t>являть связь событий, эпизодов текста; составлять план текста (вопросный, номинативный, цитатный);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</w:t>
      </w:r>
      <w:r w:rsidRPr="00160910">
        <w:rPr>
          <w:rFonts w:ascii="Times New Roman" w:hAnsi="Times New Roman"/>
          <w:color w:val="000000"/>
          <w:sz w:val="28"/>
          <w:lang w:val="ru-RU"/>
        </w:rPr>
        <w:t>м, поступкам, описанной картине, находить в тексте средства изображения героев (портрет), описание пейзажа и интерьера;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</w:t>
      </w:r>
      <w:r w:rsidRPr="00160910">
        <w:rPr>
          <w:rFonts w:ascii="Times New Roman" w:hAnsi="Times New Roman"/>
          <w:color w:val="000000"/>
          <w:sz w:val="28"/>
          <w:lang w:val="ru-RU"/>
        </w:rPr>
        <w:t>мом и переносном значении, средств художественной выразительности (сравнение, эпитет, олицетворение);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</w:t>
      </w:r>
      <w:r w:rsidRPr="00160910">
        <w:rPr>
          <w:rFonts w:ascii="Times New Roman" w:hAnsi="Times New Roman"/>
          <w:color w:val="000000"/>
          <w:sz w:val="28"/>
          <w:lang w:val="ru-RU"/>
        </w:rPr>
        <w:t>, смысловые части, композиция, сравнение, эпитет, олицетворение);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</w:t>
      </w:r>
      <w:r w:rsidRPr="00160910">
        <w:rPr>
          <w:rFonts w:ascii="Times New Roman" w:hAnsi="Times New Roman"/>
          <w:color w:val="000000"/>
          <w:sz w:val="28"/>
          <w:lang w:val="ru-RU"/>
        </w:rPr>
        <w:t>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пересказывать произведение (устно) подробно, выборочно, сжато (кратко), от лица героя, с изменением лица рассказчика, от третьего </w:t>
      </w:r>
      <w:r w:rsidRPr="00160910">
        <w:rPr>
          <w:rFonts w:ascii="Times New Roman" w:hAnsi="Times New Roman"/>
          <w:color w:val="000000"/>
          <w:sz w:val="28"/>
          <w:lang w:val="ru-RU"/>
        </w:rPr>
        <w:t>лица;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</w:t>
      </w:r>
      <w:r w:rsidRPr="00160910">
        <w:rPr>
          <w:rFonts w:ascii="Times New Roman" w:hAnsi="Times New Roman"/>
          <w:color w:val="000000"/>
          <w:sz w:val="28"/>
          <w:lang w:val="ru-RU"/>
        </w:rPr>
        <w:t>дения;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составлять краткий отзыв о прочитанном </w:t>
      </w:r>
      <w:r w:rsidRPr="00160910">
        <w:rPr>
          <w:rFonts w:ascii="Times New Roman" w:hAnsi="Times New Roman"/>
          <w:color w:val="000000"/>
          <w:sz w:val="28"/>
          <w:lang w:val="ru-RU"/>
        </w:rPr>
        <w:t>произведении по заданному алгоритму;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</w:t>
      </w:r>
      <w:r w:rsidRPr="00160910">
        <w:rPr>
          <w:rFonts w:ascii="Times New Roman" w:hAnsi="Times New Roman"/>
          <w:color w:val="000000"/>
          <w:sz w:val="28"/>
          <w:lang w:val="ru-RU"/>
        </w:rPr>
        <w:t>е, приложения, сноски, примечания);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E5A13" w:rsidRPr="00160910" w:rsidRDefault="00D949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ые и информационные ресурсы, включённые в федеральный перечень. </w:t>
      </w:r>
    </w:p>
    <w:p w:rsidR="000E5A13" w:rsidRDefault="00D949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</w:t>
      </w:r>
      <w:r w:rsidRPr="00160910">
        <w:rPr>
          <w:rFonts w:ascii="Times New Roman" w:hAnsi="Times New Roman"/>
          <w:color w:val="000000"/>
          <w:sz w:val="28"/>
          <w:lang w:val="ru-RU"/>
        </w:rPr>
        <w:t>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</w:t>
      </w:r>
      <w:r w:rsidRPr="00160910">
        <w:rPr>
          <w:rFonts w:ascii="Times New Roman" w:hAnsi="Times New Roman"/>
          <w:color w:val="000000"/>
          <w:sz w:val="28"/>
          <w:lang w:val="ru-RU"/>
        </w:rPr>
        <w:t>ного народного творчества: формировать собственный круг чтения;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вслух целыми слова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ми без пропусков и перестановок букв и слогов доступные по восприятию и небольшие по объёму </w:t>
      </w: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</w:t>
      </w:r>
      <w:r w:rsidRPr="00160910">
        <w:rPr>
          <w:rFonts w:ascii="Times New Roman" w:hAnsi="Times New Roman"/>
          <w:color w:val="000000"/>
          <w:sz w:val="28"/>
          <w:lang w:val="ru-RU"/>
        </w:rPr>
        <w:t>зученной тематикой произведений;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</w:t>
      </w:r>
      <w:r w:rsidRPr="00160910">
        <w:rPr>
          <w:rFonts w:ascii="Times New Roman" w:hAnsi="Times New Roman"/>
          <w:color w:val="000000"/>
          <w:sz w:val="28"/>
          <w:lang w:val="ru-RU"/>
        </w:rPr>
        <w:t>о;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</w:t>
      </w:r>
      <w:r w:rsidRPr="00160910">
        <w:rPr>
          <w:rFonts w:ascii="Times New Roman" w:hAnsi="Times New Roman"/>
          <w:color w:val="000000"/>
          <w:sz w:val="28"/>
          <w:lang w:val="ru-RU"/>
        </w:rPr>
        <w:t>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сказки, рассказы, стихотворения, басни), приводить примеры разных жанров литературы России и стран мира;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</w:t>
      </w:r>
      <w:r w:rsidRPr="00160910">
        <w:rPr>
          <w:rFonts w:ascii="Times New Roman" w:hAnsi="Times New Roman"/>
          <w:color w:val="000000"/>
          <w:sz w:val="28"/>
          <w:lang w:val="ru-RU"/>
        </w:rPr>
        <w:t>лять связь событий, эпизодов текста;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</w:t>
      </w:r>
      <w:r w:rsidRPr="00160910">
        <w:rPr>
          <w:rFonts w:ascii="Times New Roman" w:hAnsi="Times New Roman"/>
          <w:color w:val="000000"/>
          <w:sz w:val="28"/>
          <w:lang w:val="ru-RU"/>
        </w:rPr>
        <w:t>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</w:t>
      </w:r>
      <w:r w:rsidRPr="00160910">
        <w:rPr>
          <w:rFonts w:ascii="Times New Roman" w:hAnsi="Times New Roman"/>
          <w:color w:val="000000"/>
          <w:sz w:val="28"/>
          <w:lang w:val="ru-RU"/>
        </w:rPr>
        <w:t>нные связи событий, явлений, поступков героев;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</w:t>
      </w:r>
      <w:r w:rsidRPr="00160910">
        <w:rPr>
          <w:rFonts w:ascii="Times New Roman" w:hAnsi="Times New Roman"/>
          <w:color w:val="000000"/>
          <w:sz w:val="28"/>
          <w:lang w:val="ru-RU"/>
        </w:rPr>
        <w:t>ение, эпитет, олицетворение, метафора);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</w:t>
      </w:r>
      <w:r w:rsidRPr="00160910">
        <w:rPr>
          <w:rFonts w:ascii="Times New Roman" w:hAnsi="Times New Roman"/>
          <w:color w:val="000000"/>
          <w:sz w:val="28"/>
          <w:lang w:val="ru-RU"/>
        </w:rPr>
        <w:t>е, метафора, лирика, эпос, образ);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</w:t>
      </w:r>
      <w:r w:rsidRPr="00160910">
        <w:rPr>
          <w:rFonts w:ascii="Times New Roman" w:hAnsi="Times New Roman"/>
          <w:color w:val="000000"/>
          <w:sz w:val="28"/>
          <w:lang w:val="ru-RU"/>
        </w:rPr>
        <w:t>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</w:t>
      </w:r>
      <w:r w:rsidRPr="00160910">
        <w:rPr>
          <w:rFonts w:ascii="Times New Roman" w:hAnsi="Times New Roman"/>
          <w:color w:val="000000"/>
          <w:sz w:val="28"/>
          <w:lang w:val="ru-RU"/>
        </w:rPr>
        <w:t>лица героя, с изменением лица рассказчика, от третьего лица;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заданную тему по содержанию </w:t>
      </w:r>
      <w:r w:rsidRPr="00160910">
        <w:rPr>
          <w:rFonts w:ascii="Times New Roman" w:hAnsi="Times New Roman"/>
          <w:color w:val="000000"/>
          <w:sz w:val="28"/>
          <w:lang w:val="ru-RU"/>
        </w:rPr>
        <w:t>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 xml:space="preserve">составлять краткий отзыв </w:t>
      </w:r>
      <w:r w:rsidRPr="00160910">
        <w:rPr>
          <w:rFonts w:ascii="Times New Roman" w:hAnsi="Times New Roman"/>
          <w:color w:val="000000"/>
          <w:sz w:val="28"/>
          <w:lang w:val="ru-RU"/>
        </w:rPr>
        <w:t>о прочитанном произведении по заданному алгоритму;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использовать в соответствии с</w:t>
      </w:r>
      <w:r w:rsidRPr="00160910">
        <w:rPr>
          <w:rFonts w:ascii="Times New Roman" w:hAnsi="Times New Roman"/>
          <w:color w:val="000000"/>
          <w:sz w:val="28"/>
          <w:lang w:val="ru-RU"/>
        </w:rPr>
        <w:t xml:space="preserve"> учебной задачей аппарат издания (обложку, оглавление, аннотацию, иллюстрации, предисловие, приложения, сноски, примечания);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</w:t>
      </w:r>
      <w:r w:rsidRPr="00160910">
        <w:rPr>
          <w:rFonts w:ascii="Times New Roman" w:hAnsi="Times New Roman"/>
          <w:color w:val="000000"/>
          <w:sz w:val="28"/>
          <w:lang w:val="ru-RU"/>
        </w:rPr>
        <w:t>;</w:t>
      </w:r>
    </w:p>
    <w:p w:rsidR="000E5A13" w:rsidRPr="00160910" w:rsidRDefault="00D949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6091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0E5A13" w:rsidRDefault="00D949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0E5A13" w:rsidRDefault="000E5A13">
      <w:pPr>
        <w:sectPr w:rsidR="000E5A13">
          <w:pgSz w:w="11906" w:h="16383"/>
          <w:pgMar w:top="1134" w:right="850" w:bottom="1134" w:left="1701" w:header="720" w:footer="720" w:gutter="0"/>
          <w:cols w:space="720"/>
        </w:sectPr>
      </w:pPr>
      <w:bookmarkStart w:id="88" w:name="block-23858089"/>
    </w:p>
    <w:bookmarkEnd w:id="88"/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</w:t>
      </w:r>
      <w:r>
        <w:rPr>
          <w:rFonts w:ascii="Times New Roman" w:hAnsi="Times New Roman"/>
          <w:b/>
          <w:color w:val="000000"/>
          <w:sz w:val="28"/>
        </w:rPr>
        <w:t xml:space="preserve">ЕМАТИЧЕСКОЕ ПЛАНИРОВАНИЕ </w:t>
      </w: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09"/>
        <w:gridCol w:w="1843"/>
        <w:gridCol w:w="1912"/>
        <w:gridCol w:w="2599"/>
      </w:tblGrid>
      <w:tr w:rsidR="000E5A13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160910" w:rsidRDefault="00D949FD">
            <w:pPr>
              <w:spacing w:after="0"/>
              <w:ind w:left="135"/>
              <w:rPr>
                <w:lang w:val="ru-RU"/>
              </w:rPr>
            </w:pPr>
            <w:r w:rsidRPr="00160910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160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160910" w:rsidRDefault="00D949FD">
            <w:pPr>
              <w:spacing w:after="0"/>
              <w:ind w:left="135"/>
              <w:rPr>
                <w:lang w:val="ru-RU"/>
              </w:rPr>
            </w:pPr>
            <w:r w:rsidRPr="0016091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160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18"/>
        <w:gridCol w:w="1843"/>
        <w:gridCol w:w="1912"/>
        <w:gridCol w:w="2615"/>
      </w:tblGrid>
      <w:tr w:rsidR="000E5A13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наших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18"/>
        <w:gridCol w:w="1843"/>
        <w:gridCol w:w="1912"/>
        <w:gridCol w:w="2826"/>
      </w:tblGrid>
      <w:tr w:rsidR="000E5A13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18"/>
        <w:gridCol w:w="1843"/>
        <w:gridCol w:w="1912"/>
        <w:gridCol w:w="2802"/>
      </w:tblGrid>
      <w:tr w:rsidR="000E5A13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Родине, героические страницы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Картины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9" w:name="block-23858088"/>
    </w:p>
    <w:bookmarkEnd w:id="89"/>
    <w:p w:rsidR="000E5A13" w:rsidRPr="00412516" w:rsidRDefault="00D949FD">
      <w:pPr>
        <w:spacing w:after="0"/>
        <w:ind w:left="120"/>
        <w:rPr>
          <w:lang w:val="ru-RU"/>
        </w:rPr>
      </w:pPr>
      <w:r w:rsidRPr="004125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0E5A13" w:rsidRDefault="00D949FD">
      <w:pPr>
        <w:spacing w:after="0"/>
        <w:ind w:left="120"/>
      </w:pPr>
      <w:r w:rsidRPr="004125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7"/>
        <w:gridCol w:w="4581"/>
        <w:gridCol w:w="1207"/>
        <w:gridCol w:w="1843"/>
        <w:gridCol w:w="1912"/>
        <w:gridCol w:w="1349"/>
        <w:gridCol w:w="2223"/>
      </w:tblGrid>
      <w:tr w:rsidR="000E5A13">
        <w:trPr>
          <w:trHeight w:val="144"/>
          <w:tblCellSpacing w:w="0" w:type="dxa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А, а.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родной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природе. Произведение по 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природе.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П, п. Согласные звуки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Б, б. Проведение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й. Проведение звукового анализа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Х, х.Проведение звукового анализа слов с буквами Х,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Щ, щ. Сочетания ЧА — ЩА, 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буквы ъ.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урок.Определение темы произведения: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сказок «Лисица и тетерев», 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фантазий и чудес в произведениях 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пословиц как средства проявления народной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главной мысли (идеи)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детях. На примере произведений В.А. Осеевой «Три товарища», Е. А. Благининой "Подарок", В. Н.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А.Л. Барто «Я – лишний», 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М. С. Пляцковского "</w:t>
            </w:r>
            <w:r>
              <w:rPr>
                <w:rFonts w:ascii="Times New Roman" w:hAnsi="Times New Roman"/>
                <w:color w:val="000000"/>
                <w:sz w:val="24"/>
              </w:rPr>
              <w:t>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близким.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произведения, его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0E5A13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восприятие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осенней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А.А. Прокофьева "Родина"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пейзажа в произведениях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(народной) и литературной (авторской) сказкой: составление плана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к сказках А.С. Пушкина, созданные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песни 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о животных. На примере русской народной сказки «Зимовье зверей» и других 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>В. В. Бианки "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Слушание стихотворений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отрывки из романа «Евгений Онегин» А.С.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r>
              <w:rPr>
                <w:rFonts w:ascii="Times New Roman" w:hAnsi="Times New Roman"/>
                <w:color w:val="000000"/>
                <w:sz w:val="24"/>
              </w:rPr>
              <w:t>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С.В. Михалков "Мой 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«Катя». Разные точки зрения на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в художественном тексте.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сочинение "Я рад </w:t>
            </w:r>
            <w:r>
              <w:rPr>
                <w:rFonts w:ascii="Times New Roman" w:hAnsi="Times New Roman"/>
                <w:color w:val="000000"/>
                <w:sz w:val="24"/>
              </w:rPr>
              <w:t>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«Краски и звуки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пробуждающейся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действительности.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литературной (авторской) сказки.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английская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«Зарубежные сказочники»: соотнесение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и других его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4005"/>
        <w:gridCol w:w="1168"/>
        <w:gridCol w:w="1843"/>
        <w:gridCol w:w="1912"/>
        <w:gridCol w:w="1349"/>
        <w:gridCol w:w="2863"/>
      </w:tblGrid>
      <w:tr w:rsidR="000E5A13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волшебной сказки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потешки, небылицы,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«Фольклор (устное народное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осенней природы в стихотворении Ф.И.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с помощью которых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На примере произведения Н.А.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стихотворения И. А. Некрасова "Не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Салтане…»: приём повтора как основа изменения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басней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виды планов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художественного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 как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Родины в произведениях писателей. Произведения по выбору, например, И. С. Никитин «Встреча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характеров героев-животных в рассказах писателей.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писателей-натуралистов о заботливом и бережном отношении человека к животным к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значение в лирических произведениях.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произведениях поэтов.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события сюжета произведения А.П.Гайдара «Тимур и его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юмористического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книгами о детях: написание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t>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урок.Осознание важности читательской деятельности. Работа со стихотворением Б.Заходера «Что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034"/>
        <w:gridCol w:w="1170"/>
        <w:gridCol w:w="1843"/>
        <w:gridCol w:w="1912"/>
        <w:gridCol w:w="1349"/>
        <w:gridCol w:w="2826"/>
      </w:tblGrid>
      <w:tr w:rsidR="000E5A13">
        <w:trPr>
          <w:trHeight w:val="144"/>
          <w:tblCellSpacing w:w="0" w:type="dxa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в былине: устойчивые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Летопись «И повесил Олег щит свой на вратах Царьграда». Знакомство с произведением А. С. Пушкина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«Моё любимое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Пушкина: средства художественной выразительности в стихотворении «Зимняя дорога»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стихотворения А. С. Пушкина с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волшебные помощники в сказке А.С.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Жуковского по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рассказе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анализ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текста-рассуждения на тему «Зачем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литературной сказки. На примере сказки В. Ф. Одоевского «Городок в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Аленький цветочек"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«Литературная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Н.Н.Носова и других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экранизацией произведений юмористических произведений. На примере экранизации "Сказки о потерянном времени" Е. Л. Шварца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как жанром литературы. Как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Гарин-Михайловского «Детство Тёмы» (отдельные главы):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и родному краю – тема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природе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Пришвин - певец русской природы. Чтение произведения М.М.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озаглавливание частей. На примере произведения В. П.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«Произведения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народной исторической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Родине, героические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басен И.А. Крылова: пословицы, поговорки, крылатые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литературной сказке. Х. К.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A13" w:rsidRPr="00412516">
        <w:trPr>
          <w:trHeight w:val="144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0" w:name="block-23858092"/>
    </w:p>
    <w:bookmarkEnd w:id="90"/>
    <w:p w:rsidR="000E5A13" w:rsidRPr="00412516" w:rsidRDefault="00D949FD">
      <w:pPr>
        <w:spacing w:after="0"/>
        <w:ind w:left="120"/>
        <w:rPr>
          <w:lang w:val="ru-RU"/>
        </w:rPr>
      </w:pPr>
      <w:r w:rsidRPr="004125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0E5A13" w:rsidRDefault="00D949FD">
      <w:pPr>
        <w:spacing w:after="0"/>
        <w:ind w:left="120"/>
      </w:pPr>
      <w:r w:rsidRPr="004125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7"/>
        <w:gridCol w:w="4581"/>
        <w:gridCol w:w="1207"/>
        <w:gridCol w:w="1843"/>
        <w:gridCol w:w="1912"/>
        <w:gridCol w:w="1349"/>
        <w:gridCol w:w="2223"/>
      </w:tblGrid>
      <w:tr w:rsidR="000E5A13">
        <w:trPr>
          <w:trHeight w:val="144"/>
          <w:tblCellSpacing w:w="0" w:type="dxa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проводить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Произведение по 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произведения. Произведение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С.Я.Маршак "Тихая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Совершенствование навыка чтения. А.А. Шибаев "Беспокойные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урок.Чтение небольших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Русская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детях. Ответы на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литературных (авторских) сказках. На примере произведений В.Г. Сутеева и других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произведения А.В. Митяева «За что я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понятий: любовь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художественных и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выставки книг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«Произведения о 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4474"/>
        <w:gridCol w:w="1250"/>
        <w:gridCol w:w="1843"/>
        <w:gridCol w:w="1912"/>
        <w:gridCol w:w="1349"/>
        <w:gridCol w:w="2223"/>
      </w:tblGrid>
      <w:tr w:rsidR="000E5A13">
        <w:trPr>
          <w:trHeight w:val="144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Pr="00412516" w:rsidRDefault="00D949FD">
            <w:pPr>
              <w:spacing w:after="0"/>
              <w:ind w:left="135"/>
              <w:rPr>
                <w:lang w:val="ru-RU"/>
              </w:rPr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</w:t>
            </w: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>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 w:rsidRPr="00412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произведения: игра со словом. 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сказке: присказки, повторы. 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Отражение в сказках быта и культуры народов России.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художественными особенностями текста.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осеннего леса в произведениях писателей.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А.А. Плещеева «Осень» и А.К.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 «Осень. 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книгами: «Произведения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Баруздин «Как Алёшке </w:t>
            </w:r>
            <w:r>
              <w:rPr>
                <w:rFonts w:ascii="Times New Roman" w:hAnsi="Times New Roman"/>
                <w:color w:val="000000"/>
                <w:sz w:val="24"/>
              </w:rPr>
              <w:t>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зимнего леса в рассказе И.С.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«Чародейкою 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Н.А.Некрасов </w:t>
            </w:r>
            <w:r>
              <w:rPr>
                <w:rFonts w:ascii="Times New Roman" w:hAnsi="Times New Roman"/>
                <w:color w:val="000000"/>
                <w:sz w:val="24"/>
              </w:rPr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сказки А.С. Пушкина «Сказка о рыбаке и рыбке» с фольклорными (народными) </w:t>
            </w:r>
            <w:r>
              <w:rPr>
                <w:rFonts w:ascii="Times New Roman" w:hAnsi="Times New Roman"/>
                <w:color w:val="000000"/>
                <w:sz w:val="24"/>
              </w:rPr>
              <w:t>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>
              <w:rPr>
                <w:rFonts w:ascii="Times New Roman" w:hAnsi="Times New Roman"/>
                <w:color w:val="000000"/>
                <w:sz w:val="24"/>
              </w:rPr>
              <w:t>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наблюдательность,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r>
              <w:rPr>
                <w:rFonts w:ascii="Times New Roman" w:hAnsi="Times New Roman"/>
                <w:color w:val="000000"/>
                <w:sz w:val="24"/>
              </w:rPr>
              <w:t>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«Зима недаром злится»: выделение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весеннего леса и 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весеннего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уважение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наших близких, о семье»: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сказкой братьев Гримм «Бременские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Ш.Перро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Э.Распе </w:t>
            </w:r>
            <w:r>
              <w:rPr>
                <w:rFonts w:ascii="Times New Roman" w:hAnsi="Times New Roman"/>
                <w:color w:val="000000"/>
                <w:sz w:val="24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книгами: виды книг (учебная,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урок.Шутливое искажение действительности.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урок.Выбор книг на основе рекомендательного списка: </w:t>
            </w:r>
            <w:r>
              <w:rPr>
                <w:rFonts w:ascii="Times New Roman" w:hAnsi="Times New Roman"/>
                <w:color w:val="000000"/>
                <w:sz w:val="24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3977"/>
        <w:gridCol w:w="1179"/>
        <w:gridCol w:w="1843"/>
        <w:gridCol w:w="1912"/>
        <w:gridCol w:w="1349"/>
        <w:gridCol w:w="2863"/>
      </w:tblGrid>
      <w:tr w:rsidR="000E5A13">
        <w:trPr>
          <w:trHeight w:val="144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образа Родины в произведениях писателей. 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4a25a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Пословицы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Книги и словари, созданные В.И. </w:t>
            </w:r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сказок разного вида (о животных, бытовые,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помощники.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волшебной сказки: составление плана.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Былина как народный песенный сказ о героическом событии. Фольклорные особенности: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 занимался, какими 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Н.П.Кончаловская «Мастер Фёдоров Иван и его печатный стан» (отрывок </w:t>
            </w:r>
            <w:r>
              <w:rPr>
                <w:rFonts w:ascii="Times New Roman" w:hAnsi="Times New Roman"/>
                <w:color w:val="000000"/>
                <w:sz w:val="24"/>
              </w:rPr>
              <w:t>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 - великий 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осенней природы в стихотворении Ф.И. Тютчева «Есть в осени </w:t>
            </w:r>
            <w:r>
              <w:rPr>
                <w:rFonts w:ascii="Times New Roman" w:hAnsi="Times New Roman"/>
                <w:color w:val="000000"/>
                <w:sz w:val="24"/>
              </w:rPr>
              <w:t>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Майкова </w:t>
            </w:r>
            <w:r>
              <w:rPr>
                <w:rFonts w:ascii="Times New Roman" w:hAnsi="Times New Roman"/>
                <w:color w:val="000000"/>
                <w:sz w:val="24"/>
              </w:rPr>
              <w:t>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пейзажа в стихотворениях А.А. Фета «Кот поёт, глаза прищуря»,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авторской сказки Л.Н. Толстого «Ореховая ветка»: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связи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отдельные эпизоды,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природы. На примере произведения Н.А. Некрасова «Железная </w:t>
            </w:r>
            <w:r>
              <w:rPr>
                <w:rFonts w:ascii="Times New Roman" w:hAnsi="Times New Roman"/>
                <w:color w:val="000000"/>
                <w:sz w:val="24"/>
              </w:rPr>
              <w:t>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Олицетворение как одно из средств выразительности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литературных сказках.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[Научно-естественные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– тема произведения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Звукопись, её выразительное значение в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Поэтические картины родной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Судьбы крестьянских детей в произведениях писателей.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Мужество и бесстрашие – качества, проявляемые </w:t>
            </w:r>
            <w:r>
              <w:rPr>
                <w:rFonts w:ascii="Times New Roman" w:hAnsi="Times New Roman"/>
                <w:color w:val="000000"/>
                <w:sz w:val="24"/>
              </w:rPr>
              <w:t>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интерьера (описание штаба)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рассказом Паустовского К.Г. «Кот-ворюга»: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взаимоотношения человека и животного на примере рассказа Паустовского К.Г.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«Любовь и забота о братьях наших меньших» по изученным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авторских сказок: раскрытие главной мысли, композиция, герои. 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писателей. На примере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Джека </w:t>
            </w:r>
            <w:r>
              <w:rPr>
                <w:rFonts w:ascii="Times New Roman" w:hAnsi="Times New Roman"/>
                <w:color w:val="000000"/>
                <w:sz w:val="24"/>
              </w:rPr>
              <w:t>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урок.Осознание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8"/>
        <w:gridCol w:w="3950"/>
        <w:gridCol w:w="1204"/>
        <w:gridCol w:w="1843"/>
        <w:gridCol w:w="1912"/>
        <w:gridCol w:w="1349"/>
        <w:gridCol w:w="2826"/>
      </w:tblGrid>
      <w:tr w:rsidR="000E5A13">
        <w:trPr>
          <w:trHeight w:val="144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A13" w:rsidRDefault="000E5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A13" w:rsidRDefault="000E5A13"/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народной исторической песни: </w:t>
            </w:r>
            <w:r>
              <w:rPr>
                <w:rFonts w:ascii="Times New Roman" w:hAnsi="Times New Roman"/>
                <w:color w:val="000000"/>
                <w:sz w:val="24"/>
              </w:rPr>
              <w:t>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«Защитник Отечества» по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</w:t>
            </w:r>
            <w:r>
              <w:rPr>
                <w:rFonts w:ascii="Times New Roman" w:hAnsi="Times New Roman"/>
                <w:color w:val="000000"/>
                <w:sz w:val="24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«Фольклор –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И.А. Крылова. 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осени в лирических произведениях А.С. Пушкина: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>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</w:t>
            </w:r>
            <w:r>
              <w:rPr>
                <w:rFonts w:ascii="Times New Roman" w:hAnsi="Times New Roman"/>
                <w:color w:val="000000"/>
                <w:sz w:val="24"/>
              </w:rPr>
              <w:t>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и его волшебного </w:t>
            </w:r>
            <w:r>
              <w:rPr>
                <w:rFonts w:ascii="Times New Roman" w:hAnsi="Times New Roman"/>
                <w:color w:val="000000"/>
                <w:sz w:val="24"/>
              </w:rPr>
              <w:t>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 авторских стихотворных 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уральскими сказами П.П.Бажова. Сочетание в </w:t>
            </w:r>
            <w:r>
              <w:rPr>
                <w:rFonts w:ascii="Times New Roman" w:hAnsi="Times New Roman"/>
                <w:color w:val="000000"/>
                <w:sz w:val="24"/>
              </w:rPr>
              <w:t>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 как отражение сюжета сказов </w:t>
            </w:r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явления природы в стихотворении В.А. Жуковский </w:t>
            </w:r>
            <w:r>
              <w:rPr>
                <w:rFonts w:ascii="Times New Roman" w:hAnsi="Times New Roman"/>
                <w:color w:val="000000"/>
                <w:sz w:val="24"/>
              </w:rPr>
              <w:t>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стихотворении А.А. Фета «Весенний дождь» и других </w:t>
            </w:r>
            <w:r>
              <w:rPr>
                <w:rFonts w:ascii="Times New Roman" w:hAnsi="Times New Roman"/>
                <w:color w:val="000000"/>
                <w:sz w:val="24"/>
              </w:rPr>
              <w:t>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Л.Н.Толстого.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как эпическом жанре. Знакомство с отрывками из повести </w:t>
            </w:r>
            <w:r>
              <w:rPr>
                <w:rFonts w:ascii="Times New Roman" w:hAnsi="Times New Roman"/>
                <w:color w:val="000000"/>
                <w:sz w:val="24"/>
              </w:rPr>
              <w:t>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Гарин-Михайловского «Детство Тёмы» </w:t>
            </w:r>
            <w:r>
              <w:rPr>
                <w:rFonts w:ascii="Times New Roman" w:hAnsi="Times New Roman"/>
                <w:color w:val="000000"/>
                <w:sz w:val="24"/>
              </w:rPr>
              <w:t>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героев-детей в рассказе А.П. Чехова </w:t>
            </w:r>
            <w:r>
              <w:rPr>
                <w:rFonts w:ascii="Times New Roman" w:hAnsi="Times New Roman"/>
                <w:color w:val="000000"/>
                <w:sz w:val="24"/>
              </w:rPr>
              <w:t>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нравственно-этических понятий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главной мысли рассказов М.М. </w:t>
            </w:r>
            <w:r>
              <w:rPr>
                <w:rFonts w:ascii="Times New Roman" w:hAnsi="Times New Roman"/>
                <w:color w:val="000000"/>
                <w:sz w:val="24"/>
              </w:rPr>
              <w:t>Зощенко «О Лёньке и Миньке».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лирических произведений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автора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С.Я.Маршак -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Марк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о </w:t>
            </w:r>
            <w:r>
              <w:rPr>
                <w:rFonts w:ascii="Times New Roman" w:hAnsi="Times New Roman"/>
                <w:color w:val="000000"/>
                <w:sz w:val="24"/>
              </w:rPr>
              <w:t>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изученного в 4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</w:tr>
      <w:tr w:rsidR="000E5A13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E5A13" w:rsidRDefault="000E5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0E5A1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E5A13" w:rsidRDefault="00D94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A13" w:rsidRDefault="000E5A13"/>
        </w:tc>
      </w:tr>
    </w:tbl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A13" w:rsidRDefault="000E5A13">
      <w:pPr>
        <w:sectPr w:rsidR="000E5A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1" w:name="block-23858090"/>
    </w:p>
    <w:bookmarkEnd w:id="91"/>
    <w:p w:rsidR="000E5A13" w:rsidRDefault="00D949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E5A13" w:rsidRDefault="00D949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5A13" w:rsidRDefault="00D949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E5A13" w:rsidRDefault="00D949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E5A13" w:rsidRDefault="00D949F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E5A13" w:rsidRDefault="00D949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0E5A13" w:rsidRDefault="00D949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E5A13" w:rsidRDefault="000E5A13">
      <w:pPr>
        <w:spacing w:after="0"/>
        <w:ind w:left="120"/>
      </w:pPr>
    </w:p>
    <w:p w:rsidR="000E5A13" w:rsidRDefault="00D949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E5A13" w:rsidRDefault="00D949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E5A13" w:rsidRDefault="000E5A13">
      <w:pPr>
        <w:sectPr w:rsidR="000E5A13">
          <w:pgSz w:w="11906" w:h="16383"/>
          <w:pgMar w:top="1134" w:right="850" w:bottom="1134" w:left="1701" w:header="720" w:footer="720" w:gutter="0"/>
          <w:cols w:space="720"/>
        </w:sectPr>
      </w:pPr>
      <w:bookmarkStart w:id="92" w:name="block-23858091"/>
    </w:p>
    <w:bookmarkEnd w:id="92"/>
    <w:p w:rsidR="000E5A13" w:rsidRDefault="000E5A13"/>
    <w:sectPr w:rsidR="000E5A13" w:rsidSect="000E5A1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9FD" w:rsidRDefault="00D949FD">
      <w:pPr>
        <w:spacing w:line="240" w:lineRule="auto"/>
      </w:pPr>
      <w:r>
        <w:separator/>
      </w:r>
    </w:p>
  </w:endnote>
  <w:endnote w:type="continuationSeparator" w:id="0">
    <w:p w:rsidR="00D949FD" w:rsidRDefault="00D94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9FD" w:rsidRDefault="00D949FD">
      <w:pPr>
        <w:spacing w:after="0"/>
      </w:pPr>
      <w:r>
        <w:separator/>
      </w:r>
    </w:p>
  </w:footnote>
  <w:footnote w:type="continuationSeparator" w:id="0">
    <w:p w:rsidR="00D949FD" w:rsidRDefault="00D949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A4B87"/>
    <w:multiLevelType w:val="singleLevel"/>
    <w:tmpl w:val="813A4B8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9C8AC8EF"/>
    <w:multiLevelType w:val="singleLevel"/>
    <w:tmpl w:val="9C8AC8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B0F1ACD9"/>
    <w:multiLevelType w:val="singleLevel"/>
    <w:tmpl w:val="B0F1A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nsid w:val="F7735DC9"/>
    <w:multiLevelType w:val="singleLevel"/>
    <w:tmpl w:val="F7735DC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>
    <w:nsid w:val="0E640482"/>
    <w:multiLevelType w:val="singleLevel"/>
    <w:tmpl w:val="0E64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>
    <w:nsid w:val="243FCF68"/>
    <w:multiLevelType w:val="singleLevel"/>
    <w:tmpl w:val="243FC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1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2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3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4">
    <w:nsid w:val="46A08BB8"/>
    <w:multiLevelType w:val="singleLevel"/>
    <w:tmpl w:val="46A0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5">
    <w:nsid w:val="4C1BAE26"/>
    <w:multiLevelType w:val="singleLevel"/>
    <w:tmpl w:val="4C1BA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6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7">
    <w:nsid w:val="4D94DA66"/>
    <w:multiLevelType w:val="singleLevel"/>
    <w:tmpl w:val="4D94D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8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9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1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2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3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4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5">
    <w:nsid w:val="7C246926"/>
    <w:multiLevelType w:val="singleLevel"/>
    <w:tmpl w:val="7C24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6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8"/>
  </w:num>
  <w:num w:numId="5">
    <w:abstractNumId w:val="6"/>
  </w:num>
  <w:num w:numId="6">
    <w:abstractNumId w:val="17"/>
  </w:num>
  <w:num w:numId="7">
    <w:abstractNumId w:val="21"/>
  </w:num>
  <w:num w:numId="8">
    <w:abstractNumId w:val="33"/>
  </w:num>
  <w:num w:numId="9">
    <w:abstractNumId w:val="16"/>
  </w:num>
  <w:num w:numId="10">
    <w:abstractNumId w:val="2"/>
  </w:num>
  <w:num w:numId="11">
    <w:abstractNumId w:val="22"/>
  </w:num>
  <w:num w:numId="12">
    <w:abstractNumId w:val="30"/>
  </w:num>
  <w:num w:numId="13">
    <w:abstractNumId w:val="9"/>
  </w:num>
  <w:num w:numId="14">
    <w:abstractNumId w:val="26"/>
  </w:num>
  <w:num w:numId="15">
    <w:abstractNumId w:val="13"/>
  </w:num>
  <w:num w:numId="16">
    <w:abstractNumId w:val="20"/>
  </w:num>
  <w:num w:numId="17">
    <w:abstractNumId w:val="12"/>
  </w:num>
  <w:num w:numId="18">
    <w:abstractNumId w:val="11"/>
  </w:num>
  <w:num w:numId="19">
    <w:abstractNumId w:val="4"/>
  </w:num>
  <w:num w:numId="20">
    <w:abstractNumId w:val="25"/>
  </w:num>
  <w:num w:numId="21">
    <w:abstractNumId w:val="31"/>
  </w:num>
  <w:num w:numId="22">
    <w:abstractNumId w:val="18"/>
  </w:num>
  <w:num w:numId="23">
    <w:abstractNumId w:val="24"/>
  </w:num>
  <w:num w:numId="24">
    <w:abstractNumId w:val="5"/>
  </w:num>
  <w:num w:numId="25">
    <w:abstractNumId w:val="35"/>
  </w:num>
  <w:num w:numId="26">
    <w:abstractNumId w:val="34"/>
  </w:num>
  <w:num w:numId="27">
    <w:abstractNumId w:val="7"/>
  </w:num>
  <w:num w:numId="28">
    <w:abstractNumId w:val="32"/>
  </w:num>
  <w:num w:numId="29">
    <w:abstractNumId w:val="3"/>
  </w:num>
  <w:num w:numId="30">
    <w:abstractNumId w:val="23"/>
  </w:num>
  <w:num w:numId="31">
    <w:abstractNumId w:val="1"/>
  </w:num>
  <w:num w:numId="32">
    <w:abstractNumId w:val="28"/>
  </w:num>
  <w:num w:numId="33">
    <w:abstractNumId w:val="36"/>
  </w:num>
  <w:num w:numId="34">
    <w:abstractNumId w:val="0"/>
  </w:num>
  <w:num w:numId="35">
    <w:abstractNumId w:val="19"/>
  </w:num>
  <w:num w:numId="36">
    <w:abstractNumId w:val="27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A13"/>
    <w:rsid w:val="000E5A13"/>
    <w:rsid w:val="00160910"/>
    <w:rsid w:val="00412516"/>
    <w:rsid w:val="00D949FD"/>
    <w:rsid w:val="5046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13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E5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A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5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E5A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5A13"/>
    <w:rPr>
      <w:i/>
      <w:iCs/>
    </w:rPr>
  </w:style>
  <w:style w:type="character" w:styleId="a4">
    <w:name w:val="Hyperlink"/>
    <w:basedOn w:val="a0"/>
    <w:uiPriority w:val="99"/>
    <w:unhideWhenUsed/>
    <w:qFormat/>
    <w:rsid w:val="000E5A13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0E5A13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0E5A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E5A13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0E5A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E5A13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0E5A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0E5A13"/>
  </w:style>
  <w:style w:type="character" w:customStyle="1" w:styleId="10">
    <w:name w:val="Заголовок 1 Знак"/>
    <w:basedOn w:val="a0"/>
    <w:link w:val="1"/>
    <w:uiPriority w:val="9"/>
    <w:qFormat/>
    <w:rsid w:val="000E5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E5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E5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0E5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0E5A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0E5A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1">
    <w:name w:val="Заголовок 31"/>
    <w:basedOn w:val="a"/>
    <w:uiPriority w:val="1"/>
    <w:semiHidden/>
    <w:qFormat/>
    <w:rsid w:val="00160910"/>
    <w:pPr>
      <w:widowControl w:val="0"/>
      <w:autoSpaceDE w:val="0"/>
      <w:autoSpaceDN w:val="0"/>
      <w:spacing w:after="0" w:line="240" w:lineRule="auto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5e0" TargetMode="External"/><Relationship Id="rId299" Type="http://schemas.openxmlformats.org/officeDocument/2006/relationships/hyperlink" Target="https://m.edsoo.ru/8bc4861c" TargetMode="External"/><Relationship Id="rId21" Type="http://schemas.openxmlformats.org/officeDocument/2006/relationships/hyperlink" Target="https://m.edsoo.ru/7f412cec" TargetMode="External"/><Relationship Id="rId63" Type="http://schemas.openxmlformats.org/officeDocument/2006/relationships/hyperlink" Target="https://m.edsoo.ru/8bc4d784" TargetMode="External"/><Relationship Id="rId159" Type="http://schemas.openxmlformats.org/officeDocument/2006/relationships/hyperlink" Target="https://m.edsoo.ru/f29f4666" TargetMode="External"/><Relationship Id="rId324" Type="http://schemas.openxmlformats.org/officeDocument/2006/relationships/hyperlink" Target="https://m.edsoo.ru/8bc4d298" TargetMode="External"/><Relationship Id="rId366" Type="http://schemas.openxmlformats.org/officeDocument/2006/relationships/hyperlink" Target="https://m.edsoo.ru/8bc50aa6" TargetMode="External"/><Relationship Id="rId531" Type="http://schemas.openxmlformats.org/officeDocument/2006/relationships/hyperlink" Target="https://m.edsoo.ru/f29ff336" TargetMode="External"/><Relationship Id="rId170" Type="http://schemas.openxmlformats.org/officeDocument/2006/relationships/hyperlink" Target="https://m.edsoo.ru/f29f76cc" TargetMode="External"/><Relationship Id="rId226" Type="http://schemas.openxmlformats.org/officeDocument/2006/relationships/hyperlink" Target="https://m.edsoo.ru/f29feb52" TargetMode="External"/><Relationship Id="rId433" Type="http://schemas.openxmlformats.org/officeDocument/2006/relationships/hyperlink" Target="https://m.edsoo.ru/f29f6952" TargetMode="External"/><Relationship Id="rId268" Type="http://schemas.openxmlformats.org/officeDocument/2006/relationships/hyperlink" Target="https://m.edsoo.ru/f2a087e2" TargetMode="External"/><Relationship Id="rId475" Type="http://schemas.openxmlformats.org/officeDocument/2006/relationships/hyperlink" Target="https://m.edsoo.ru/f29fa11a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8bc4cb68" TargetMode="External"/><Relationship Id="rId128" Type="http://schemas.openxmlformats.org/officeDocument/2006/relationships/hyperlink" Target="https://m.edsoo.ru/8bc51c12" TargetMode="External"/><Relationship Id="rId335" Type="http://schemas.openxmlformats.org/officeDocument/2006/relationships/hyperlink" Target="https://m.edsoo.ru/8bc4d43c" TargetMode="External"/><Relationship Id="rId377" Type="http://schemas.openxmlformats.org/officeDocument/2006/relationships/hyperlink" Target="https://m.edsoo.ru/8bc522a2" TargetMode="External"/><Relationship Id="rId500" Type="http://schemas.openxmlformats.org/officeDocument/2006/relationships/hyperlink" Target="https://m.edsoo.ru/f29fb420" TargetMode="External"/><Relationship Id="rId542" Type="http://schemas.openxmlformats.org/officeDocument/2006/relationships/hyperlink" Target="https://m.edsoo.ru/f2a0950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29f7cbc" TargetMode="External"/><Relationship Id="rId237" Type="http://schemas.openxmlformats.org/officeDocument/2006/relationships/hyperlink" Target="https://m.edsoo.ru/f29fd216" TargetMode="External"/><Relationship Id="rId402" Type="http://schemas.openxmlformats.org/officeDocument/2006/relationships/hyperlink" Target="https://m.edsoo.ru/8bc523ba" TargetMode="External"/><Relationship Id="rId279" Type="http://schemas.openxmlformats.org/officeDocument/2006/relationships/hyperlink" Target="https://m.edsoo.ru/f2a09674" TargetMode="External"/><Relationship Id="rId444" Type="http://schemas.openxmlformats.org/officeDocument/2006/relationships/hyperlink" Target="https://m.edsoo.ru/f29f8eb4" TargetMode="External"/><Relationship Id="rId486" Type="http://schemas.openxmlformats.org/officeDocument/2006/relationships/hyperlink" Target="https://m.edsoo.ru/f29fd216" TargetMode="External"/><Relationship Id="rId43" Type="http://schemas.openxmlformats.org/officeDocument/2006/relationships/hyperlink" Target="https://m.edsoo.ru/8bc4af70" TargetMode="External"/><Relationship Id="rId139" Type="http://schemas.openxmlformats.org/officeDocument/2006/relationships/hyperlink" Target="https://m.edsoo.ru/8bc53710" TargetMode="External"/><Relationship Id="rId290" Type="http://schemas.openxmlformats.org/officeDocument/2006/relationships/hyperlink" Target="https://m.edsoo.ru/8bc47e88" TargetMode="External"/><Relationship Id="rId304" Type="http://schemas.openxmlformats.org/officeDocument/2006/relationships/hyperlink" Target="https://m.edsoo.ru/8bc48ab8" TargetMode="External"/><Relationship Id="rId346" Type="http://schemas.openxmlformats.org/officeDocument/2006/relationships/hyperlink" Target="https://m.edsoo.ru/8bc4eecc" TargetMode="External"/><Relationship Id="rId388" Type="http://schemas.openxmlformats.org/officeDocument/2006/relationships/hyperlink" Target="https://m.edsoo.ru/8bc53710" TargetMode="External"/><Relationship Id="rId511" Type="http://schemas.openxmlformats.org/officeDocument/2006/relationships/hyperlink" Target="https://m.edsoo.ru/f29fc7bc" TargetMode="External"/><Relationship Id="rId553" Type="http://schemas.openxmlformats.org/officeDocument/2006/relationships/hyperlink" Target="https://m.edsoo.ru/f2a0c45a" TargetMode="External"/><Relationship Id="rId85" Type="http://schemas.openxmlformats.org/officeDocument/2006/relationships/hyperlink" Target="https://m.edsoo.ru/8bc4ea8a" TargetMode="External"/><Relationship Id="rId150" Type="http://schemas.openxmlformats.org/officeDocument/2006/relationships/hyperlink" Target="https://m.edsoo.ru/8bc52a40" TargetMode="External"/><Relationship Id="rId192" Type="http://schemas.openxmlformats.org/officeDocument/2006/relationships/hyperlink" Target="https://m.edsoo.ru/f29fa66a" TargetMode="External"/><Relationship Id="rId206" Type="http://schemas.openxmlformats.org/officeDocument/2006/relationships/hyperlink" Target="https://m.edsoo.ru/f29fa002" TargetMode="External"/><Relationship Id="rId413" Type="http://schemas.openxmlformats.org/officeDocument/2006/relationships/hyperlink" Target="https://m.edsoo.ru/f29f4d8c" TargetMode="External"/><Relationship Id="rId248" Type="http://schemas.openxmlformats.org/officeDocument/2006/relationships/hyperlink" Target="https://m.edsoo.ru/f29fc5f0" TargetMode="External"/><Relationship Id="rId455" Type="http://schemas.openxmlformats.org/officeDocument/2006/relationships/hyperlink" Target="https://m.edsoo.ru/f29f85c2" TargetMode="External"/><Relationship Id="rId497" Type="http://schemas.openxmlformats.org/officeDocument/2006/relationships/hyperlink" Target="https://m.edsoo.ru/f29fe256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d84" TargetMode="External"/><Relationship Id="rId315" Type="http://schemas.openxmlformats.org/officeDocument/2006/relationships/hyperlink" Target="https://m.edsoo.ru/8bc4be98" TargetMode="External"/><Relationship Id="rId357" Type="http://schemas.openxmlformats.org/officeDocument/2006/relationships/hyperlink" Target="https://m.edsoo.ru/8bc4f958" TargetMode="External"/><Relationship Id="rId522" Type="http://schemas.openxmlformats.org/officeDocument/2006/relationships/hyperlink" Target="https://m.edsoo.ru/f29fe9ea" TargetMode="External"/><Relationship Id="rId54" Type="http://schemas.openxmlformats.org/officeDocument/2006/relationships/hyperlink" Target="https://m.edsoo.ru/8bc489a0" TargetMode="External"/><Relationship Id="rId96" Type="http://schemas.openxmlformats.org/officeDocument/2006/relationships/hyperlink" Target="https://m.edsoo.ru/8bc4f958" TargetMode="External"/><Relationship Id="rId161" Type="http://schemas.openxmlformats.org/officeDocument/2006/relationships/hyperlink" Target="https://m.edsoo.ru/f29f67cc" TargetMode="External"/><Relationship Id="rId217" Type="http://schemas.openxmlformats.org/officeDocument/2006/relationships/hyperlink" Target="https://m.edsoo.ru/f2a0afd8" TargetMode="External"/><Relationship Id="rId399" Type="http://schemas.openxmlformats.org/officeDocument/2006/relationships/hyperlink" Target="https://m.edsoo.ru/8bc5218a" TargetMode="External"/><Relationship Id="rId259" Type="http://schemas.openxmlformats.org/officeDocument/2006/relationships/hyperlink" Target="https://m.edsoo.ru/f29f54c6" TargetMode="External"/><Relationship Id="rId424" Type="http://schemas.openxmlformats.org/officeDocument/2006/relationships/hyperlink" Target="https://m.edsoo.ru/f29f54c6" TargetMode="External"/><Relationship Id="rId466" Type="http://schemas.openxmlformats.org/officeDocument/2006/relationships/hyperlink" Target="https://m.edsoo.ru/f29f9710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69a" TargetMode="External"/><Relationship Id="rId270" Type="http://schemas.openxmlformats.org/officeDocument/2006/relationships/hyperlink" Target="https://m.edsoo.ru/f29f8ff4" TargetMode="External"/><Relationship Id="rId326" Type="http://schemas.openxmlformats.org/officeDocument/2006/relationships/hyperlink" Target="https://m.edsoo.ru/8bc4c1d6" TargetMode="External"/><Relationship Id="rId533" Type="http://schemas.openxmlformats.org/officeDocument/2006/relationships/hyperlink" Target="https://m.edsoo.ru/f2a08300" TargetMode="External"/><Relationship Id="rId65" Type="http://schemas.openxmlformats.org/officeDocument/2006/relationships/hyperlink" Target="https://m.edsoo.ru/8bc4d554" TargetMode="External"/><Relationship Id="rId130" Type="http://schemas.openxmlformats.org/officeDocument/2006/relationships/hyperlink" Target="https://m.edsoo.ru/8bc504ac" TargetMode="External"/><Relationship Id="rId368" Type="http://schemas.openxmlformats.org/officeDocument/2006/relationships/hyperlink" Target="https://m.edsoo.ru/8bc514ba" TargetMode="External"/><Relationship Id="rId172" Type="http://schemas.openxmlformats.org/officeDocument/2006/relationships/hyperlink" Target="https://m.edsoo.ru/f29f6c04" TargetMode="External"/><Relationship Id="rId228" Type="http://schemas.openxmlformats.org/officeDocument/2006/relationships/hyperlink" Target="https://m.edsoo.ru/f29fe7c4" TargetMode="External"/><Relationship Id="rId435" Type="http://schemas.openxmlformats.org/officeDocument/2006/relationships/hyperlink" Target="https://m.edsoo.ru/f29f6d1c" TargetMode="External"/><Relationship Id="rId477" Type="http://schemas.openxmlformats.org/officeDocument/2006/relationships/hyperlink" Target="https://m.edsoo.ru/f29f9d82" TargetMode="External"/><Relationship Id="rId281" Type="http://schemas.openxmlformats.org/officeDocument/2006/relationships/hyperlink" Target="https://m.edsoo.ru/f2a0b348" TargetMode="External"/><Relationship Id="rId337" Type="http://schemas.openxmlformats.org/officeDocument/2006/relationships/hyperlink" Target="https://m.edsoo.ru/8bc4d676" TargetMode="External"/><Relationship Id="rId502" Type="http://schemas.openxmlformats.org/officeDocument/2006/relationships/hyperlink" Target="https://m.edsoo.ru/f29fb7e0" TargetMode="External"/><Relationship Id="rId34" Type="http://schemas.openxmlformats.org/officeDocument/2006/relationships/hyperlink" Target="https://m.edsoo.ru/7f412cec" TargetMode="External"/><Relationship Id="rId76" Type="http://schemas.openxmlformats.org/officeDocument/2006/relationships/hyperlink" Target="https://m.edsoo.ru/8bc4c938" TargetMode="External"/><Relationship Id="rId141" Type="http://schemas.openxmlformats.org/officeDocument/2006/relationships/hyperlink" Target="https://m.edsoo.ru/8bc53850" TargetMode="External"/><Relationship Id="rId379" Type="http://schemas.openxmlformats.org/officeDocument/2006/relationships/hyperlink" Target="https://m.edsoo.ru/8bc52bd0" TargetMode="External"/><Relationship Id="rId544" Type="http://schemas.openxmlformats.org/officeDocument/2006/relationships/hyperlink" Target="https://m.edsoo.ru/f2a09674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85c2" TargetMode="External"/><Relationship Id="rId239" Type="http://schemas.openxmlformats.org/officeDocument/2006/relationships/hyperlink" Target="https://m.edsoo.ru/f29fd554" TargetMode="External"/><Relationship Id="rId390" Type="http://schemas.openxmlformats.org/officeDocument/2006/relationships/hyperlink" Target="https://m.edsoo.ru/8bc53a12" TargetMode="External"/><Relationship Id="rId404" Type="http://schemas.openxmlformats.org/officeDocument/2006/relationships/hyperlink" Target="https://m.edsoo.ru/f29f3ca2" TargetMode="External"/><Relationship Id="rId446" Type="http://schemas.openxmlformats.org/officeDocument/2006/relationships/hyperlink" Target="https://m.edsoo.ru/f29f91d4" TargetMode="External"/><Relationship Id="rId250" Type="http://schemas.openxmlformats.org/officeDocument/2006/relationships/hyperlink" Target="https://m.edsoo.ru/f29fcd02" TargetMode="External"/><Relationship Id="rId292" Type="http://schemas.openxmlformats.org/officeDocument/2006/relationships/hyperlink" Target="https://m.edsoo.ru/8bc4a25a" TargetMode="External"/><Relationship Id="rId306" Type="http://schemas.openxmlformats.org/officeDocument/2006/relationships/hyperlink" Target="https://m.edsoo.ru/8bc49cc4" TargetMode="External"/><Relationship Id="rId488" Type="http://schemas.openxmlformats.org/officeDocument/2006/relationships/hyperlink" Target="https://m.edsoo.ru/f29fd43c" TargetMode="External"/><Relationship Id="rId45" Type="http://schemas.openxmlformats.org/officeDocument/2006/relationships/hyperlink" Target="https://m.edsoo.ru/8bc4ae44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2ebe" TargetMode="External"/><Relationship Id="rId348" Type="http://schemas.openxmlformats.org/officeDocument/2006/relationships/hyperlink" Target="https://m.edsoo.ru/8bc4d784" TargetMode="External"/><Relationship Id="rId513" Type="http://schemas.openxmlformats.org/officeDocument/2006/relationships/hyperlink" Target="https://m.edsoo.ru/f29fc4c4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s://m.edsoo.ru/8bc52fd6" TargetMode="External"/><Relationship Id="rId194" Type="http://schemas.openxmlformats.org/officeDocument/2006/relationships/hyperlink" Target="https://m.edsoo.ru/f29fa8ae" TargetMode="External"/><Relationship Id="rId208" Type="http://schemas.openxmlformats.org/officeDocument/2006/relationships/hyperlink" Target="https://m.edsoo.ru/f29fa11a" TargetMode="External"/><Relationship Id="rId415" Type="http://schemas.openxmlformats.org/officeDocument/2006/relationships/hyperlink" Target="https://m.edsoo.ru/f29f488c" TargetMode="External"/><Relationship Id="rId457" Type="http://schemas.openxmlformats.org/officeDocument/2006/relationships/hyperlink" Target="https://m.edsoo.ru/f29f86d0" TargetMode="External"/><Relationship Id="rId261" Type="http://schemas.openxmlformats.org/officeDocument/2006/relationships/hyperlink" Target="https://m.edsoo.ru/f29f56ec" TargetMode="External"/><Relationship Id="rId499" Type="http://schemas.openxmlformats.org/officeDocument/2006/relationships/hyperlink" Target="https://m.edsoo.ru/f29fe6ac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b542" TargetMode="External"/><Relationship Id="rId317" Type="http://schemas.openxmlformats.org/officeDocument/2006/relationships/hyperlink" Target="https://m.edsoo.ru/8bc4bd94" TargetMode="External"/><Relationship Id="rId359" Type="http://schemas.openxmlformats.org/officeDocument/2006/relationships/hyperlink" Target="https://m.edsoo.ru/8bc4fe30" TargetMode="External"/><Relationship Id="rId524" Type="http://schemas.openxmlformats.org/officeDocument/2006/relationships/hyperlink" Target="https://m.edsoo.ru/f29fecba" TargetMode="External"/><Relationship Id="rId98" Type="http://schemas.openxmlformats.org/officeDocument/2006/relationships/hyperlink" Target="https://m.edsoo.ru/8bc4fc6e" TargetMode="External"/><Relationship Id="rId121" Type="http://schemas.openxmlformats.org/officeDocument/2006/relationships/hyperlink" Target="https://m.edsoo.ru/8bc51b04" TargetMode="External"/><Relationship Id="rId163" Type="http://schemas.openxmlformats.org/officeDocument/2006/relationships/hyperlink" Target="https://m.edsoo.ru/f29f6d1c" TargetMode="External"/><Relationship Id="rId219" Type="http://schemas.openxmlformats.org/officeDocument/2006/relationships/hyperlink" Target="https://m.edsoo.ru/f29fef08" TargetMode="External"/><Relationship Id="rId370" Type="http://schemas.openxmlformats.org/officeDocument/2006/relationships/hyperlink" Target="https://m.edsoo.ru/8bc518de" TargetMode="External"/><Relationship Id="rId426" Type="http://schemas.openxmlformats.org/officeDocument/2006/relationships/hyperlink" Target="https://m.edsoo.ru/f29f5afc" TargetMode="External"/><Relationship Id="rId230" Type="http://schemas.openxmlformats.org/officeDocument/2006/relationships/hyperlink" Target="https://m.edsoo.ru/f29fede6" TargetMode="External"/><Relationship Id="rId468" Type="http://schemas.openxmlformats.org/officeDocument/2006/relationships/hyperlink" Target="https://m.edsoo.ru/f2a0c00e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1d6" TargetMode="External"/><Relationship Id="rId272" Type="http://schemas.openxmlformats.org/officeDocument/2006/relationships/hyperlink" Target="https://m.edsoo.ru/f29f9300" TargetMode="External"/><Relationship Id="rId328" Type="http://schemas.openxmlformats.org/officeDocument/2006/relationships/hyperlink" Target="https://m.edsoo.ru/8bc4c5c8" TargetMode="External"/><Relationship Id="rId535" Type="http://schemas.openxmlformats.org/officeDocument/2006/relationships/hyperlink" Target="https://m.edsoo.ru/f2a0bee2" TargetMode="External"/><Relationship Id="rId132" Type="http://schemas.openxmlformats.org/officeDocument/2006/relationships/hyperlink" Target="https://m.edsoo.ru/8bc51294" TargetMode="External"/><Relationship Id="rId174" Type="http://schemas.openxmlformats.org/officeDocument/2006/relationships/hyperlink" Target="https://m.edsoo.ru/f29f6ace" TargetMode="External"/><Relationship Id="rId381" Type="http://schemas.openxmlformats.org/officeDocument/2006/relationships/hyperlink" Target="https://m.edsoo.ru/8bc52928" TargetMode="External"/><Relationship Id="rId241" Type="http://schemas.openxmlformats.org/officeDocument/2006/relationships/hyperlink" Target="https://m.edsoo.ru/f29fc1b8" TargetMode="External"/><Relationship Id="rId437" Type="http://schemas.openxmlformats.org/officeDocument/2006/relationships/hyperlink" Target="https://m.edsoo.ru/f29f6c04" TargetMode="External"/><Relationship Id="rId479" Type="http://schemas.openxmlformats.org/officeDocument/2006/relationships/hyperlink" Target="https://m.edsoo.ru/f29fac6e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bd94" TargetMode="External"/><Relationship Id="rId262" Type="http://schemas.openxmlformats.org/officeDocument/2006/relationships/hyperlink" Target="https://m.edsoo.ru/f29f5c50" TargetMode="External"/><Relationship Id="rId283" Type="http://schemas.openxmlformats.org/officeDocument/2006/relationships/hyperlink" Target="https://m.edsoo.ru/f2a0c8ec" TargetMode="External"/><Relationship Id="rId318" Type="http://schemas.openxmlformats.org/officeDocument/2006/relationships/hyperlink" Target="https://m.edsoo.ru/8bc4c0b4" TargetMode="External"/><Relationship Id="rId339" Type="http://schemas.openxmlformats.org/officeDocument/2006/relationships/hyperlink" Target="https://m.edsoo.ru/8bc4f066" TargetMode="External"/><Relationship Id="rId490" Type="http://schemas.openxmlformats.org/officeDocument/2006/relationships/hyperlink" Target="https://m.edsoo.ru/f29fd662" TargetMode="External"/><Relationship Id="rId504" Type="http://schemas.openxmlformats.org/officeDocument/2006/relationships/hyperlink" Target="https://m.edsoo.ru/f29fb8f8" TargetMode="External"/><Relationship Id="rId525" Type="http://schemas.openxmlformats.org/officeDocument/2006/relationships/hyperlink" Target="https://m.edsoo.ru/f2a0a6f0" TargetMode="External"/><Relationship Id="rId546" Type="http://schemas.openxmlformats.org/officeDocument/2006/relationships/hyperlink" Target="https://m.edsoo.ru/f2a0b1c2" TargetMode="External"/><Relationship Id="rId78" Type="http://schemas.openxmlformats.org/officeDocument/2006/relationships/hyperlink" Target="https://m.edsoo.ru/8bc4cd98" TargetMode="External"/><Relationship Id="rId99" Type="http://schemas.openxmlformats.org/officeDocument/2006/relationships/hyperlink" Target="https://m.edsoo.ru/8bc52806" TargetMode="External"/><Relationship Id="rId101" Type="http://schemas.openxmlformats.org/officeDocument/2006/relationships/hyperlink" Target="https://m.edsoo.ru/8bc4fe30" TargetMode="External"/><Relationship Id="rId122" Type="http://schemas.openxmlformats.org/officeDocument/2006/relationships/hyperlink" Target="https://m.edsoo.ru/8bc51e24" TargetMode="External"/><Relationship Id="rId143" Type="http://schemas.openxmlformats.org/officeDocument/2006/relationships/hyperlink" Target="https://m.edsoo.ru/8bc53bca" TargetMode="External"/><Relationship Id="rId164" Type="http://schemas.openxmlformats.org/officeDocument/2006/relationships/hyperlink" Target="https://m.edsoo.ru/f29f783e" TargetMode="External"/><Relationship Id="rId185" Type="http://schemas.openxmlformats.org/officeDocument/2006/relationships/hyperlink" Target="https://m.edsoo.ru/f29f7e42" TargetMode="External"/><Relationship Id="rId350" Type="http://schemas.openxmlformats.org/officeDocument/2006/relationships/hyperlink" Target="https://m.edsoo.ru/8bc4e0f8" TargetMode="External"/><Relationship Id="rId371" Type="http://schemas.openxmlformats.org/officeDocument/2006/relationships/hyperlink" Target="https://m.edsoo.ru/8bc519f6" TargetMode="External"/><Relationship Id="rId406" Type="http://schemas.openxmlformats.org/officeDocument/2006/relationships/hyperlink" Target="https://m.edsoo.ru/f29f3a5e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9d82" TargetMode="External"/><Relationship Id="rId392" Type="http://schemas.openxmlformats.org/officeDocument/2006/relationships/hyperlink" Target="https://m.edsoo.ru/8bc5434a" TargetMode="External"/><Relationship Id="rId427" Type="http://schemas.openxmlformats.org/officeDocument/2006/relationships/hyperlink" Target="https://m.edsoo.ru/f29f56ec" TargetMode="External"/><Relationship Id="rId448" Type="http://schemas.openxmlformats.org/officeDocument/2006/relationships/hyperlink" Target="https://m.edsoo.ru/f2a0bdc0" TargetMode="External"/><Relationship Id="rId469" Type="http://schemas.openxmlformats.org/officeDocument/2006/relationships/hyperlink" Target="https://m.edsoo.ru/f2a0c34c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a0b906" TargetMode="External"/><Relationship Id="rId252" Type="http://schemas.openxmlformats.org/officeDocument/2006/relationships/hyperlink" Target="https://m.edsoo.ru/f29fd0f4" TargetMode="External"/><Relationship Id="rId273" Type="http://schemas.openxmlformats.org/officeDocument/2006/relationships/hyperlink" Target="https://m.edsoo.ru/f29f9300" TargetMode="External"/><Relationship Id="rId294" Type="http://schemas.openxmlformats.org/officeDocument/2006/relationships/hyperlink" Target="https://m.edsoo.ru/8bc4a4f8" TargetMode="External"/><Relationship Id="rId308" Type="http://schemas.openxmlformats.org/officeDocument/2006/relationships/hyperlink" Target="https://m.edsoo.ru/8bc4b542" TargetMode="External"/><Relationship Id="rId329" Type="http://schemas.openxmlformats.org/officeDocument/2006/relationships/hyperlink" Target="https://m.edsoo.ru/8bc4c6f4" TargetMode="External"/><Relationship Id="rId480" Type="http://schemas.openxmlformats.org/officeDocument/2006/relationships/hyperlink" Target="https://m.edsoo.ru/f29fab56" TargetMode="External"/><Relationship Id="rId515" Type="http://schemas.openxmlformats.org/officeDocument/2006/relationships/hyperlink" Target="https://m.edsoo.ru/f29fcd02" TargetMode="External"/><Relationship Id="rId536" Type="http://schemas.openxmlformats.org/officeDocument/2006/relationships/hyperlink" Target="https://m.edsoo.ru/f2a0b906" TargetMode="External"/><Relationship Id="rId47" Type="http://schemas.openxmlformats.org/officeDocument/2006/relationships/hyperlink" Target="https://m.edsoo.ru/8bc4b10a" TargetMode="External"/><Relationship Id="rId68" Type="http://schemas.openxmlformats.org/officeDocument/2006/relationships/hyperlink" Target="https://m.edsoo.ru/8bc4c2e4" TargetMode="External"/><Relationship Id="rId89" Type="http://schemas.openxmlformats.org/officeDocument/2006/relationships/hyperlink" Target="https://m.edsoo.ru/8bc4e972" TargetMode="External"/><Relationship Id="rId112" Type="http://schemas.openxmlformats.org/officeDocument/2006/relationships/hyperlink" Target="https://m.edsoo.ru/8bc53364" TargetMode="External"/><Relationship Id="rId133" Type="http://schemas.openxmlformats.org/officeDocument/2006/relationships/hyperlink" Target="https://m.edsoo.ru/8bc50aa6" TargetMode="External"/><Relationship Id="rId154" Type="http://schemas.openxmlformats.org/officeDocument/2006/relationships/hyperlink" Target="https://m.edsoo.ru/f29f4422" TargetMode="External"/><Relationship Id="rId175" Type="http://schemas.openxmlformats.org/officeDocument/2006/relationships/hyperlink" Target="https://m.edsoo.ru/f2a0bdc0" TargetMode="External"/><Relationship Id="rId340" Type="http://schemas.openxmlformats.org/officeDocument/2006/relationships/hyperlink" Target="https://m.edsoo.ru/8bc4ea8a" TargetMode="External"/><Relationship Id="rId361" Type="http://schemas.openxmlformats.org/officeDocument/2006/relationships/hyperlink" Target="https://m.edsoo.ru/8bc50358" TargetMode="External"/><Relationship Id="rId196" Type="http://schemas.openxmlformats.org/officeDocument/2006/relationships/hyperlink" Target="https://m.edsoo.ru/f29fab56" TargetMode="External"/><Relationship Id="rId200" Type="http://schemas.openxmlformats.org/officeDocument/2006/relationships/hyperlink" Target="https://m.edsoo.ru/f29fd662" TargetMode="External"/><Relationship Id="rId382" Type="http://schemas.openxmlformats.org/officeDocument/2006/relationships/hyperlink" Target="https://m.edsoo.ru/8bc52a40" TargetMode="External"/><Relationship Id="rId417" Type="http://schemas.openxmlformats.org/officeDocument/2006/relationships/hyperlink" Target="https://m.edsoo.ru/f29f4666" TargetMode="External"/><Relationship Id="rId438" Type="http://schemas.openxmlformats.org/officeDocument/2006/relationships/hyperlink" Target="https://m.edsoo.ru/f29f783e" TargetMode="External"/><Relationship Id="rId459" Type="http://schemas.openxmlformats.org/officeDocument/2006/relationships/hyperlink" Target="https://m.edsoo.ru/f29f7a78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f44e" TargetMode="External"/><Relationship Id="rId242" Type="http://schemas.openxmlformats.org/officeDocument/2006/relationships/hyperlink" Target="https://m.edsoo.ru/f2a09dd6" TargetMode="External"/><Relationship Id="rId263" Type="http://schemas.openxmlformats.org/officeDocument/2006/relationships/hyperlink" Target="https://m.edsoo.ru/f29f60a6" TargetMode="External"/><Relationship Id="rId284" Type="http://schemas.openxmlformats.org/officeDocument/2006/relationships/hyperlink" Target="https://m.edsoo.ru/f2a0c9fa" TargetMode="External"/><Relationship Id="rId319" Type="http://schemas.openxmlformats.org/officeDocument/2006/relationships/hyperlink" Target="https://m.edsoo.ru/8bc4af70" TargetMode="External"/><Relationship Id="rId470" Type="http://schemas.openxmlformats.org/officeDocument/2006/relationships/hyperlink" Target="https://m.edsoo.ru/f29faec6" TargetMode="External"/><Relationship Id="rId491" Type="http://schemas.openxmlformats.org/officeDocument/2006/relationships/hyperlink" Target="https://m.edsoo.ru/f29fdb80" TargetMode="External"/><Relationship Id="rId505" Type="http://schemas.openxmlformats.org/officeDocument/2006/relationships/hyperlink" Target="https://m.edsoo.ru/f2a0a5e2" TargetMode="External"/><Relationship Id="rId526" Type="http://schemas.openxmlformats.org/officeDocument/2006/relationships/hyperlink" Target="https://m.edsoo.ru/f2a0afd8" TargetMode="External"/><Relationship Id="rId37" Type="http://schemas.openxmlformats.org/officeDocument/2006/relationships/hyperlink" Target="https://m.edsoo.ru/8bc47f96" TargetMode="External"/><Relationship Id="rId58" Type="http://schemas.openxmlformats.org/officeDocument/2006/relationships/hyperlink" Target="https://m.edsoo.ru/8bc4dc98" TargetMode="External"/><Relationship Id="rId79" Type="http://schemas.openxmlformats.org/officeDocument/2006/relationships/hyperlink" Target="https://m.edsoo.ru/8bc4d072" TargetMode="External"/><Relationship Id="rId102" Type="http://schemas.openxmlformats.org/officeDocument/2006/relationships/hyperlink" Target="https://m.edsoo.ru/8bc4f548" TargetMode="External"/><Relationship Id="rId123" Type="http://schemas.openxmlformats.org/officeDocument/2006/relationships/hyperlink" Target="https://m.edsoo.ru/8bc51f46" TargetMode="External"/><Relationship Id="rId144" Type="http://schemas.openxmlformats.org/officeDocument/2006/relationships/hyperlink" Target="https://m.edsoo.ru/8bc541a6" TargetMode="External"/><Relationship Id="rId330" Type="http://schemas.openxmlformats.org/officeDocument/2006/relationships/hyperlink" Target="https://m.edsoo.ru/8bc4c80c" TargetMode="External"/><Relationship Id="rId547" Type="http://schemas.openxmlformats.org/officeDocument/2006/relationships/hyperlink" Target="https://m.edsoo.ru/f2a0b4c4" TargetMode="External"/><Relationship Id="rId90" Type="http://schemas.openxmlformats.org/officeDocument/2006/relationships/hyperlink" Target="https://m.edsoo.ru/8bc4e45e" TargetMode="External"/><Relationship Id="rId165" Type="http://schemas.openxmlformats.org/officeDocument/2006/relationships/hyperlink" Target="https://m.edsoo.ru/f29f6e34" TargetMode="External"/><Relationship Id="rId186" Type="http://schemas.openxmlformats.org/officeDocument/2006/relationships/hyperlink" Target="https://m.edsoo.ru/f29f86d0" TargetMode="External"/><Relationship Id="rId351" Type="http://schemas.openxmlformats.org/officeDocument/2006/relationships/hyperlink" Target="https://m.edsoo.ru/8bc4d554" TargetMode="External"/><Relationship Id="rId372" Type="http://schemas.openxmlformats.org/officeDocument/2006/relationships/hyperlink" Target="https://m.edsoo.ru/8bc51b04" TargetMode="External"/><Relationship Id="rId393" Type="http://schemas.openxmlformats.org/officeDocument/2006/relationships/hyperlink" Target="https://m.edsoo.ru/8bc53bca" TargetMode="External"/><Relationship Id="rId407" Type="http://schemas.openxmlformats.org/officeDocument/2006/relationships/hyperlink" Target="https://m.edsoo.ru/f29f3b80" TargetMode="External"/><Relationship Id="rId428" Type="http://schemas.openxmlformats.org/officeDocument/2006/relationships/hyperlink" Target="https://m.edsoo.ru/f29f5e94" TargetMode="External"/><Relationship Id="rId449" Type="http://schemas.openxmlformats.org/officeDocument/2006/relationships/hyperlink" Target="https://m.edsoo.ru/f29f7cbc" TargetMode="External"/><Relationship Id="rId211" Type="http://schemas.openxmlformats.org/officeDocument/2006/relationships/hyperlink" Target="https://m.edsoo.ru/f29faec6" TargetMode="External"/><Relationship Id="rId232" Type="http://schemas.openxmlformats.org/officeDocument/2006/relationships/hyperlink" Target="https://m.edsoo.ru/f29ff214" TargetMode="External"/><Relationship Id="rId253" Type="http://schemas.openxmlformats.org/officeDocument/2006/relationships/hyperlink" Target="https://m.edsoo.ru/f29fc30c" TargetMode="External"/><Relationship Id="rId274" Type="http://schemas.openxmlformats.org/officeDocument/2006/relationships/hyperlink" Target="https://m.edsoo.ru/f2a08986" TargetMode="External"/><Relationship Id="rId295" Type="http://schemas.openxmlformats.org/officeDocument/2006/relationships/hyperlink" Target="https://m.edsoo.ru/8bc4a3cc" TargetMode="External"/><Relationship Id="rId309" Type="http://schemas.openxmlformats.org/officeDocument/2006/relationships/hyperlink" Target="https://m.edsoo.ru/8bc4b10a" TargetMode="External"/><Relationship Id="rId460" Type="http://schemas.openxmlformats.org/officeDocument/2006/relationships/hyperlink" Target="https://m.edsoo.ru/f29f8284" TargetMode="External"/><Relationship Id="rId481" Type="http://schemas.openxmlformats.org/officeDocument/2006/relationships/hyperlink" Target="https://m.edsoo.ru/f29faa20" TargetMode="External"/><Relationship Id="rId516" Type="http://schemas.openxmlformats.org/officeDocument/2006/relationships/hyperlink" Target="https://m.edsoo.ru/f29fc1b8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3ec" TargetMode="External"/><Relationship Id="rId69" Type="http://schemas.openxmlformats.org/officeDocument/2006/relationships/hyperlink" Target="https://m.edsoo.ru/8bc4c5c8" TargetMode="External"/><Relationship Id="rId113" Type="http://schemas.openxmlformats.org/officeDocument/2006/relationships/hyperlink" Target="https://m.edsoo.ru/8bc5347c" TargetMode="External"/><Relationship Id="rId134" Type="http://schemas.openxmlformats.org/officeDocument/2006/relationships/hyperlink" Target="https://m.edsoo.ru/8bc50984" TargetMode="External"/><Relationship Id="rId320" Type="http://schemas.openxmlformats.org/officeDocument/2006/relationships/hyperlink" Target="https://m.edsoo.ru/f29f5142" TargetMode="External"/><Relationship Id="rId537" Type="http://schemas.openxmlformats.org/officeDocument/2006/relationships/hyperlink" Target="https://m.edsoo.ru/f2a087e2" TargetMode="External"/><Relationship Id="rId80" Type="http://schemas.openxmlformats.org/officeDocument/2006/relationships/hyperlink" Target="https://m.edsoo.ru/8bc4d298" TargetMode="External"/><Relationship Id="rId155" Type="http://schemas.openxmlformats.org/officeDocument/2006/relationships/hyperlink" Target="https://m.edsoo.ru/f29f41de" TargetMode="External"/><Relationship Id="rId176" Type="http://schemas.openxmlformats.org/officeDocument/2006/relationships/hyperlink" Target="https://m.edsoo.ru/f2a0aa06" TargetMode="External"/><Relationship Id="rId197" Type="http://schemas.openxmlformats.org/officeDocument/2006/relationships/hyperlink" Target="https://m.edsoo.ru/f29fac6e" TargetMode="External"/><Relationship Id="rId341" Type="http://schemas.openxmlformats.org/officeDocument/2006/relationships/hyperlink" Target="https://m.edsoo.ru/8bc4e684" TargetMode="External"/><Relationship Id="rId362" Type="http://schemas.openxmlformats.org/officeDocument/2006/relationships/hyperlink" Target="https://m.edsoo.ru/8bc504ac" TargetMode="External"/><Relationship Id="rId383" Type="http://schemas.openxmlformats.org/officeDocument/2006/relationships/hyperlink" Target="https://m.edsoo.ru/8bc52ebe" TargetMode="External"/><Relationship Id="rId418" Type="http://schemas.openxmlformats.org/officeDocument/2006/relationships/hyperlink" Target="https://m.edsoo.ru/f29f5282" TargetMode="External"/><Relationship Id="rId439" Type="http://schemas.openxmlformats.org/officeDocument/2006/relationships/hyperlink" Target="https://m.edsoo.ru/f29f76cc" TargetMode="External"/><Relationship Id="rId201" Type="http://schemas.openxmlformats.org/officeDocument/2006/relationships/hyperlink" Target="https://m.edsoo.ru/f29fdb80" TargetMode="External"/><Relationship Id="rId222" Type="http://schemas.openxmlformats.org/officeDocument/2006/relationships/hyperlink" Target="https://m.edsoo.ru/f29fe36e" TargetMode="External"/><Relationship Id="rId243" Type="http://schemas.openxmlformats.org/officeDocument/2006/relationships/hyperlink" Target="https://m.edsoo.ru/f29fe12a" TargetMode="External"/><Relationship Id="rId264" Type="http://schemas.openxmlformats.org/officeDocument/2006/relationships/hyperlink" Target="https://m.edsoo.ru/f29f61c8" TargetMode="External"/><Relationship Id="rId285" Type="http://schemas.openxmlformats.org/officeDocument/2006/relationships/hyperlink" Target="https://m.edsoo.ru/8bc478de" TargetMode="External"/><Relationship Id="rId450" Type="http://schemas.openxmlformats.org/officeDocument/2006/relationships/hyperlink" Target="https://m.edsoo.ru/f29f87f2" TargetMode="External"/><Relationship Id="rId471" Type="http://schemas.openxmlformats.org/officeDocument/2006/relationships/hyperlink" Target="https://m.edsoo.ru/f29f9c42" TargetMode="External"/><Relationship Id="rId506" Type="http://schemas.openxmlformats.org/officeDocument/2006/relationships/hyperlink" Target="https://m.edsoo.ru/f2a0a36c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80a4" TargetMode="External"/><Relationship Id="rId59" Type="http://schemas.openxmlformats.org/officeDocument/2006/relationships/hyperlink" Target="https://m.edsoo.ru/8bc4e0f8" TargetMode="External"/><Relationship Id="rId103" Type="http://schemas.openxmlformats.org/officeDocument/2006/relationships/hyperlink" Target="https://m.edsoo.ru/8bc5072c" TargetMode="External"/><Relationship Id="rId124" Type="http://schemas.openxmlformats.org/officeDocument/2006/relationships/hyperlink" Target="https://m.edsoo.ru/8bc5218a" TargetMode="External"/><Relationship Id="rId310" Type="http://schemas.openxmlformats.org/officeDocument/2006/relationships/hyperlink" Target="https://m.edsoo.ru/8bc4bb46" TargetMode="External"/><Relationship Id="rId492" Type="http://schemas.openxmlformats.org/officeDocument/2006/relationships/hyperlink" Target="https://m.edsoo.ru/f29fdcc0" TargetMode="External"/><Relationship Id="rId527" Type="http://schemas.openxmlformats.org/officeDocument/2006/relationships/hyperlink" Target="https://m.edsoo.ru/f2a0b7ee" TargetMode="External"/><Relationship Id="rId548" Type="http://schemas.openxmlformats.org/officeDocument/2006/relationships/hyperlink" Target="https://m.edsoo.ru/f2a0b348" TargetMode="External"/><Relationship Id="rId70" Type="http://schemas.openxmlformats.org/officeDocument/2006/relationships/hyperlink" Target="https://m.edsoo.ru/8bc4ca64" TargetMode="External"/><Relationship Id="rId91" Type="http://schemas.openxmlformats.org/officeDocument/2006/relationships/hyperlink" Target="https://m.edsoo.ru/8bc4eb98" TargetMode="External"/><Relationship Id="rId145" Type="http://schemas.openxmlformats.org/officeDocument/2006/relationships/hyperlink" Target="https://m.edsoo.ru/f29f3db0" TargetMode="External"/><Relationship Id="rId166" Type="http://schemas.openxmlformats.org/officeDocument/2006/relationships/hyperlink" Target="https://m.edsoo.ru/f29f6f38" TargetMode="External"/><Relationship Id="rId187" Type="http://schemas.openxmlformats.org/officeDocument/2006/relationships/hyperlink" Target="https://m.edsoo.ru/f29f890a" TargetMode="External"/><Relationship Id="rId331" Type="http://schemas.openxmlformats.org/officeDocument/2006/relationships/hyperlink" Target="https://m.edsoo.ru/8bc4c938" TargetMode="External"/><Relationship Id="rId352" Type="http://schemas.openxmlformats.org/officeDocument/2006/relationships/hyperlink" Target="https://m.edsoo.ru/8bc4dc98" TargetMode="External"/><Relationship Id="rId373" Type="http://schemas.openxmlformats.org/officeDocument/2006/relationships/hyperlink" Target="https://m.edsoo.ru/8bc524d2" TargetMode="External"/><Relationship Id="rId394" Type="http://schemas.openxmlformats.org/officeDocument/2006/relationships/hyperlink" Target="https://m.edsoo.ru/8bc544a8" TargetMode="External"/><Relationship Id="rId408" Type="http://schemas.openxmlformats.org/officeDocument/2006/relationships/hyperlink" Target="https://m.edsoo.ru/f29f3928" TargetMode="External"/><Relationship Id="rId429" Type="http://schemas.openxmlformats.org/officeDocument/2006/relationships/hyperlink" Target="https://m.edsoo.ru/f29f62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682" TargetMode="External"/><Relationship Id="rId233" Type="http://schemas.openxmlformats.org/officeDocument/2006/relationships/hyperlink" Target="https://m.edsoo.ru/f29fba1a" TargetMode="External"/><Relationship Id="rId254" Type="http://schemas.openxmlformats.org/officeDocument/2006/relationships/hyperlink" Target="https://m.edsoo.ru/f29fc4c4" TargetMode="External"/><Relationship Id="rId440" Type="http://schemas.openxmlformats.org/officeDocument/2006/relationships/hyperlink" Target="https://m.edsoo.ru/f29f6e34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01f0" TargetMode="External"/><Relationship Id="rId275" Type="http://schemas.openxmlformats.org/officeDocument/2006/relationships/hyperlink" Target="https://m.edsoo.ru/f2a08b2a" TargetMode="External"/><Relationship Id="rId296" Type="http://schemas.openxmlformats.org/officeDocument/2006/relationships/hyperlink" Target="https://m.edsoo.ru/8bc4a610" TargetMode="External"/><Relationship Id="rId300" Type="http://schemas.openxmlformats.org/officeDocument/2006/relationships/hyperlink" Target="https://m.edsoo.ru/8bc4a8fe" TargetMode="External"/><Relationship Id="rId461" Type="http://schemas.openxmlformats.org/officeDocument/2006/relationships/hyperlink" Target="https://m.edsoo.ru/f2a0a4b6" TargetMode="External"/><Relationship Id="rId482" Type="http://schemas.openxmlformats.org/officeDocument/2006/relationships/hyperlink" Target="https://m.edsoo.ru/f29fa7a0" TargetMode="External"/><Relationship Id="rId517" Type="http://schemas.openxmlformats.org/officeDocument/2006/relationships/hyperlink" Target="https://m.edsoo.ru/f29fd0f4" TargetMode="External"/><Relationship Id="rId538" Type="http://schemas.openxmlformats.org/officeDocument/2006/relationships/hyperlink" Target="https://m.edsoo.ru/f2a08b2a" TargetMode="External"/><Relationship Id="rId60" Type="http://schemas.openxmlformats.org/officeDocument/2006/relationships/hyperlink" Target="https://m.edsoo.ru/8bc4e24c" TargetMode="External"/><Relationship Id="rId81" Type="http://schemas.openxmlformats.org/officeDocument/2006/relationships/hyperlink" Target="https://m.edsoo.ru/8bc4d194" TargetMode="External"/><Relationship Id="rId135" Type="http://schemas.openxmlformats.org/officeDocument/2006/relationships/hyperlink" Target="https://m.edsoo.ru/8bc52928" TargetMode="External"/><Relationship Id="rId156" Type="http://schemas.openxmlformats.org/officeDocument/2006/relationships/hyperlink" Target="https://m.edsoo.ru/f29f4d8c" TargetMode="External"/><Relationship Id="rId177" Type="http://schemas.openxmlformats.org/officeDocument/2006/relationships/hyperlink" Target="https://m.edsoo.ru/f2a0a36c" TargetMode="External"/><Relationship Id="rId198" Type="http://schemas.openxmlformats.org/officeDocument/2006/relationships/hyperlink" Target="https://m.edsoo.ru/f29fad7c" TargetMode="External"/><Relationship Id="rId321" Type="http://schemas.openxmlformats.org/officeDocument/2006/relationships/hyperlink" Target="https://m.edsoo.ru/f29f4fda" TargetMode="External"/><Relationship Id="rId342" Type="http://schemas.openxmlformats.org/officeDocument/2006/relationships/hyperlink" Target="https://m.edsoo.ru/8bc4eb98" TargetMode="External"/><Relationship Id="rId363" Type="http://schemas.openxmlformats.org/officeDocument/2006/relationships/hyperlink" Target="https://m.edsoo.ru/8bc5072c" TargetMode="External"/><Relationship Id="rId384" Type="http://schemas.openxmlformats.org/officeDocument/2006/relationships/hyperlink" Target="https://m.edsoo.ru/8bc52fd6" TargetMode="External"/><Relationship Id="rId419" Type="http://schemas.openxmlformats.org/officeDocument/2006/relationships/hyperlink" Target="https://m.edsoo.ru/f29f5c50" TargetMode="External"/><Relationship Id="rId202" Type="http://schemas.openxmlformats.org/officeDocument/2006/relationships/hyperlink" Target="https://m.edsoo.ru/f29fdcc0" TargetMode="External"/><Relationship Id="rId223" Type="http://schemas.openxmlformats.org/officeDocument/2006/relationships/hyperlink" Target="https://m.edsoo.ru/f2a08300" TargetMode="External"/><Relationship Id="rId244" Type="http://schemas.openxmlformats.org/officeDocument/2006/relationships/hyperlink" Target="https://m.edsoo.ru/f2a0c34c" TargetMode="External"/><Relationship Id="rId430" Type="http://schemas.openxmlformats.org/officeDocument/2006/relationships/hyperlink" Target="https://m.edsoo.ru/f29f60a6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a16" TargetMode="External"/><Relationship Id="rId265" Type="http://schemas.openxmlformats.org/officeDocument/2006/relationships/hyperlink" Target="https://m.edsoo.ru/f29f5e94" TargetMode="External"/><Relationship Id="rId286" Type="http://schemas.openxmlformats.org/officeDocument/2006/relationships/hyperlink" Target="https://m.edsoo.ru/8bc47a6e" TargetMode="External"/><Relationship Id="rId451" Type="http://schemas.openxmlformats.org/officeDocument/2006/relationships/hyperlink" Target="https://m.edsoo.ru/f29f7e42" TargetMode="External"/><Relationship Id="rId472" Type="http://schemas.openxmlformats.org/officeDocument/2006/relationships/hyperlink" Target="https://m.edsoo.ru/f29f9ee0" TargetMode="External"/><Relationship Id="rId493" Type="http://schemas.openxmlformats.org/officeDocument/2006/relationships/hyperlink" Target="https://m.edsoo.ru/f29fded2" TargetMode="External"/><Relationship Id="rId507" Type="http://schemas.openxmlformats.org/officeDocument/2006/relationships/hyperlink" Target="https://m.edsoo.ru/f29fba1a" TargetMode="External"/><Relationship Id="rId528" Type="http://schemas.openxmlformats.org/officeDocument/2006/relationships/hyperlink" Target="https://m.edsoo.ru/f29fede6" TargetMode="External"/><Relationship Id="rId549" Type="http://schemas.openxmlformats.org/officeDocument/2006/relationships/hyperlink" Target="https://m.edsoo.ru/f2a0aa06" TargetMode="External"/><Relationship Id="rId50" Type="http://schemas.openxmlformats.org/officeDocument/2006/relationships/hyperlink" Target="https://m.edsoo.ru/8bc4a610" TargetMode="External"/><Relationship Id="rId104" Type="http://schemas.openxmlformats.org/officeDocument/2006/relationships/hyperlink" Target="https://m.edsoo.ru/8bc50876" TargetMode="External"/><Relationship Id="rId125" Type="http://schemas.openxmlformats.org/officeDocument/2006/relationships/hyperlink" Target="https://m.edsoo.ru/8bc522a2" TargetMode="External"/><Relationship Id="rId146" Type="http://schemas.openxmlformats.org/officeDocument/2006/relationships/hyperlink" Target="https://m.edsoo.ru/f29f3ed2" TargetMode="External"/><Relationship Id="rId167" Type="http://schemas.openxmlformats.org/officeDocument/2006/relationships/hyperlink" Target="https://m.edsoo.ru/f29f70aa" TargetMode="External"/><Relationship Id="rId188" Type="http://schemas.openxmlformats.org/officeDocument/2006/relationships/hyperlink" Target="https://m.edsoo.ru/f29f9418" TargetMode="External"/><Relationship Id="rId311" Type="http://schemas.openxmlformats.org/officeDocument/2006/relationships/hyperlink" Target="https://m.edsoo.ru/8bc4b27c" TargetMode="External"/><Relationship Id="rId332" Type="http://schemas.openxmlformats.org/officeDocument/2006/relationships/hyperlink" Target="https://m.edsoo.ru/8bc4cb68" TargetMode="External"/><Relationship Id="rId353" Type="http://schemas.openxmlformats.org/officeDocument/2006/relationships/hyperlink" Target="https://m.edsoo.ru/8bc4f1c4" TargetMode="External"/><Relationship Id="rId374" Type="http://schemas.openxmlformats.org/officeDocument/2006/relationships/hyperlink" Target="https://m.edsoo.ru/8bc50e34" TargetMode="External"/><Relationship Id="rId395" Type="http://schemas.openxmlformats.org/officeDocument/2006/relationships/hyperlink" Target="https://m.edsoo.ru/f29f3630" TargetMode="External"/><Relationship Id="rId409" Type="http://schemas.openxmlformats.org/officeDocument/2006/relationships/hyperlink" Target="https://m.edsoo.ru/f29f3ed2" TargetMode="External"/><Relationship Id="rId71" Type="http://schemas.openxmlformats.org/officeDocument/2006/relationships/hyperlink" Target="https://m.edsoo.ru/8bc4c6f4" TargetMode="External"/><Relationship Id="rId92" Type="http://schemas.openxmlformats.org/officeDocument/2006/relationships/hyperlink" Target="https://m.edsoo.ru/8bc4ed00" TargetMode="External"/><Relationship Id="rId213" Type="http://schemas.openxmlformats.org/officeDocument/2006/relationships/hyperlink" Target="https://m.edsoo.ru/f29fb420" TargetMode="External"/><Relationship Id="rId234" Type="http://schemas.openxmlformats.org/officeDocument/2006/relationships/hyperlink" Target="https://m.edsoo.ru/f29fbb28" TargetMode="External"/><Relationship Id="rId420" Type="http://schemas.openxmlformats.org/officeDocument/2006/relationships/hyperlink" Target="https://m.edsoo.ru/f29f5d7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5" Type="http://schemas.openxmlformats.org/officeDocument/2006/relationships/hyperlink" Target="https://m.edsoo.ru/f2a0bee2" TargetMode="External"/><Relationship Id="rId276" Type="http://schemas.openxmlformats.org/officeDocument/2006/relationships/hyperlink" Target="https://m.edsoo.ru/f2a08cb0" TargetMode="External"/><Relationship Id="rId297" Type="http://schemas.openxmlformats.org/officeDocument/2006/relationships/hyperlink" Target="https://m.edsoo.ru/8bc4850e" TargetMode="External"/><Relationship Id="rId441" Type="http://schemas.openxmlformats.org/officeDocument/2006/relationships/hyperlink" Target="https://m.edsoo.ru/f29f6f38" TargetMode="External"/><Relationship Id="rId462" Type="http://schemas.openxmlformats.org/officeDocument/2006/relationships/hyperlink" Target="https://m.edsoo.ru/f2a09dd6" TargetMode="External"/><Relationship Id="rId483" Type="http://schemas.openxmlformats.org/officeDocument/2006/relationships/hyperlink" Target="https://m.edsoo.ru/f29fa8ae" TargetMode="External"/><Relationship Id="rId518" Type="http://schemas.openxmlformats.org/officeDocument/2006/relationships/hyperlink" Target="https://m.edsoo.ru/f2a0c9fa" TargetMode="External"/><Relationship Id="rId539" Type="http://schemas.openxmlformats.org/officeDocument/2006/relationships/hyperlink" Target="https://m.edsoo.ru/f2a097d2" TargetMode="External"/><Relationship Id="rId40" Type="http://schemas.openxmlformats.org/officeDocument/2006/relationships/hyperlink" Target="https://m.edsoo.ru/8bc4b27c" TargetMode="External"/><Relationship Id="rId115" Type="http://schemas.openxmlformats.org/officeDocument/2006/relationships/hyperlink" Target="https://m.edsoo.ru/8bc51096" TargetMode="External"/><Relationship Id="rId136" Type="http://schemas.openxmlformats.org/officeDocument/2006/relationships/hyperlink" Target="https://m.edsoo.ru/f29f3ca2" TargetMode="External"/><Relationship Id="rId157" Type="http://schemas.openxmlformats.org/officeDocument/2006/relationships/hyperlink" Target="https://m.edsoo.ru/f29f488c" TargetMode="External"/><Relationship Id="rId178" Type="http://schemas.openxmlformats.org/officeDocument/2006/relationships/hyperlink" Target="https://m.edsoo.ru/f29f7a78" TargetMode="External"/><Relationship Id="rId301" Type="http://schemas.openxmlformats.org/officeDocument/2006/relationships/hyperlink" Target="https://m.edsoo.ru/8bc4875c" TargetMode="External"/><Relationship Id="rId322" Type="http://schemas.openxmlformats.org/officeDocument/2006/relationships/hyperlink" Target="https://m.edsoo.ru/8bc4cd98" TargetMode="External"/><Relationship Id="rId343" Type="http://schemas.openxmlformats.org/officeDocument/2006/relationships/hyperlink" Target="https://m.edsoo.ru/8bc4e576" TargetMode="External"/><Relationship Id="rId364" Type="http://schemas.openxmlformats.org/officeDocument/2006/relationships/hyperlink" Target="https://m.edsoo.ru/8bc50876" TargetMode="External"/><Relationship Id="rId550" Type="http://schemas.openxmlformats.org/officeDocument/2006/relationships/hyperlink" Target="https://m.edsoo.ru/f2a0c234" TargetMode="External"/><Relationship Id="rId61" Type="http://schemas.openxmlformats.org/officeDocument/2006/relationships/hyperlink" Target="https://m.edsoo.ru/8bc4d8a6" TargetMode="External"/><Relationship Id="rId82" Type="http://schemas.openxmlformats.org/officeDocument/2006/relationships/hyperlink" Target="https://m.edsoo.ru/8bc50358" TargetMode="External"/><Relationship Id="rId199" Type="http://schemas.openxmlformats.org/officeDocument/2006/relationships/hyperlink" Target="https://m.edsoo.ru/f2a0a5e2" TargetMode="External"/><Relationship Id="rId203" Type="http://schemas.openxmlformats.org/officeDocument/2006/relationships/hyperlink" Target="https://m.edsoo.ru/f2a0a6f0" TargetMode="External"/><Relationship Id="rId385" Type="http://schemas.openxmlformats.org/officeDocument/2006/relationships/hyperlink" Target="https://m.edsoo.ru/8bc53242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9fe256" TargetMode="External"/><Relationship Id="rId245" Type="http://schemas.openxmlformats.org/officeDocument/2006/relationships/hyperlink" Target="https://m.edsoo.ru/f2a0c234" TargetMode="External"/><Relationship Id="rId266" Type="http://schemas.openxmlformats.org/officeDocument/2006/relationships/hyperlink" Target="https://m.edsoo.ru/f29f5d7c" TargetMode="External"/><Relationship Id="rId287" Type="http://schemas.openxmlformats.org/officeDocument/2006/relationships/hyperlink" Target="https://m.edsoo.ru/8bc47b72" TargetMode="External"/><Relationship Id="rId410" Type="http://schemas.openxmlformats.org/officeDocument/2006/relationships/hyperlink" Target="https://m.edsoo.ru/f29f4422" TargetMode="External"/><Relationship Id="rId431" Type="http://schemas.openxmlformats.org/officeDocument/2006/relationships/hyperlink" Target="https://m.edsoo.ru/f29f61c8" TargetMode="External"/><Relationship Id="rId452" Type="http://schemas.openxmlformats.org/officeDocument/2006/relationships/hyperlink" Target="https://m.edsoo.ru/f29f890a" TargetMode="External"/><Relationship Id="rId473" Type="http://schemas.openxmlformats.org/officeDocument/2006/relationships/hyperlink" Target="https://m.edsoo.ru/f29f9b34" TargetMode="External"/><Relationship Id="rId494" Type="http://schemas.openxmlformats.org/officeDocument/2006/relationships/hyperlink" Target="https://m.edsoo.ru/f29fdff4" TargetMode="External"/><Relationship Id="rId508" Type="http://schemas.openxmlformats.org/officeDocument/2006/relationships/hyperlink" Target="https://m.edsoo.ru/f29fbb28" TargetMode="External"/><Relationship Id="rId529" Type="http://schemas.openxmlformats.org/officeDocument/2006/relationships/hyperlink" Target="https://m.edsoo.ru/f29fef08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s://m.edsoo.ru/8bc478de" TargetMode="External"/><Relationship Id="rId126" Type="http://schemas.openxmlformats.org/officeDocument/2006/relationships/hyperlink" Target="https://m.edsoo.ru/8bc518de" TargetMode="External"/><Relationship Id="rId147" Type="http://schemas.openxmlformats.org/officeDocument/2006/relationships/hyperlink" Target="https://m.edsoo.ru/8bc544a8" TargetMode="External"/><Relationship Id="rId168" Type="http://schemas.openxmlformats.org/officeDocument/2006/relationships/hyperlink" Target="https://m.edsoo.ru/f29f5afc" TargetMode="External"/><Relationship Id="rId312" Type="http://schemas.openxmlformats.org/officeDocument/2006/relationships/hyperlink" Target="https://m.edsoo.ru/8bc4bfb0" TargetMode="External"/><Relationship Id="rId333" Type="http://schemas.openxmlformats.org/officeDocument/2006/relationships/hyperlink" Target="https://m.edsoo.ru/8bc4ca64" TargetMode="External"/><Relationship Id="rId354" Type="http://schemas.openxmlformats.org/officeDocument/2006/relationships/hyperlink" Target="https://m.edsoo.ru/8bc4f548" TargetMode="External"/><Relationship Id="rId540" Type="http://schemas.openxmlformats.org/officeDocument/2006/relationships/hyperlink" Target="https://m.edsoo.ru/f2a08986" TargetMode="External"/><Relationship Id="rId51" Type="http://schemas.openxmlformats.org/officeDocument/2006/relationships/hyperlink" Target="https://m.edsoo.ru/8bc48892" TargetMode="External"/><Relationship Id="rId72" Type="http://schemas.openxmlformats.org/officeDocument/2006/relationships/hyperlink" Target="https://m.edsoo.ru/8bc4c80c" TargetMode="External"/><Relationship Id="rId93" Type="http://schemas.openxmlformats.org/officeDocument/2006/relationships/hyperlink" Target="https://m.edsoo.ru/8bc4f066" TargetMode="External"/><Relationship Id="rId189" Type="http://schemas.openxmlformats.org/officeDocument/2006/relationships/hyperlink" Target="https://m.edsoo.ru/f29f9558" TargetMode="External"/><Relationship Id="rId375" Type="http://schemas.openxmlformats.org/officeDocument/2006/relationships/hyperlink" Target="https://m.edsoo.ru/8bc50f6a" TargetMode="External"/><Relationship Id="rId396" Type="http://schemas.openxmlformats.org/officeDocument/2006/relationships/hyperlink" Target="https://m.edsoo.ru/8bc51c1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b556" TargetMode="External"/><Relationship Id="rId235" Type="http://schemas.openxmlformats.org/officeDocument/2006/relationships/hyperlink" Target="https://m.edsoo.ru/f29fd43c" TargetMode="External"/><Relationship Id="rId256" Type="http://schemas.openxmlformats.org/officeDocument/2006/relationships/hyperlink" Target="https://m.edsoo.ru/f2a0c45a" TargetMode="External"/><Relationship Id="rId277" Type="http://schemas.openxmlformats.org/officeDocument/2006/relationships/hyperlink" Target="https://m.edsoo.ru/f2a09372" TargetMode="External"/><Relationship Id="rId298" Type="http://schemas.openxmlformats.org/officeDocument/2006/relationships/hyperlink" Target="https://m.edsoo.ru/8bc4a7dc" TargetMode="External"/><Relationship Id="rId400" Type="http://schemas.openxmlformats.org/officeDocument/2006/relationships/hyperlink" Target="https://m.edsoo.ru/8bc51294" TargetMode="External"/><Relationship Id="rId421" Type="http://schemas.openxmlformats.org/officeDocument/2006/relationships/hyperlink" Target="https://m.edsoo.ru/f2a09ae8" TargetMode="External"/><Relationship Id="rId442" Type="http://schemas.openxmlformats.org/officeDocument/2006/relationships/hyperlink" Target="https://m.edsoo.ru/f2a09c64" TargetMode="External"/><Relationship Id="rId463" Type="http://schemas.openxmlformats.org/officeDocument/2006/relationships/hyperlink" Target="https://m.edsoo.ru/f2a0a7f4" TargetMode="External"/><Relationship Id="rId484" Type="http://schemas.openxmlformats.org/officeDocument/2006/relationships/hyperlink" Target="https://m.edsoo.ru/f2a0ba28" TargetMode="External"/><Relationship Id="rId519" Type="http://schemas.openxmlformats.org/officeDocument/2006/relationships/hyperlink" Target="https://m.edsoo.ru/f29fc5f0" TargetMode="External"/><Relationship Id="rId116" Type="http://schemas.openxmlformats.org/officeDocument/2006/relationships/hyperlink" Target="https://m.edsoo.ru/8bc524d2" TargetMode="External"/><Relationship Id="rId137" Type="http://schemas.openxmlformats.org/officeDocument/2006/relationships/hyperlink" Target="https://m.edsoo.ru/f29f3a5e" TargetMode="External"/><Relationship Id="rId158" Type="http://schemas.openxmlformats.org/officeDocument/2006/relationships/hyperlink" Target="https://m.edsoo.ru/f29f4544" TargetMode="External"/><Relationship Id="rId302" Type="http://schemas.openxmlformats.org/officeDocument/2006/relationships/hyperlink" Target="https://m.edsoo.ru/8bc48892" TargetMode="External"/><Relationship Id="rId323" Type="http://schemas.openxmlformats.org/officeDocument/2006/relationships/hyperlink" Target="https://m.edsoo.ru/8bc4d194" TargetMode="External"/><Relationship Id="rId344" Type="http://schemas.openxmlformats.org/officeDocument/2006/relationships/hyperlink" Target="https://m.edsoo.ru/8bc4e972" TargetMode="External"/><Relationship Id="rId530" Type="http://schemas.openxmlformats.org/officeDocument/2006/relationships/hyperlink" Target="https://m.edsoo.ru/f29ff214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b420" TargetMode="External"/><Relationship Id="rId62" Type="http://schemas.openxmlformats.org/officeDocument/2006/relationships/hyperlink" Target="https://m.edsoo.ru/8bc4d676" TargetMode="External"/><Relationship Id="rId83" Type="http://schemas.openxmlformats.org/officeDocument/2006/relationships/hyperlink" Target="https://m.edsoo.ru/8bc4e35a" TargetMode="External"/><Relationship Id="rId179" Type="http://schemas.openxmlformats.org/officeDocument/2006/relationships/hyperlink" Target="https://m.edsoo.ru/f29f7ba4" TargetMode="External"/><Relationship Id="rId365" Type="http://schemas.openxmlformats.org/officeDocument/2006/relationships/hyperlink" Target="https://m.edsoo.ru/8bc50984" TargetMode="External"/><Relationship Id="rId386" Type="http://schemas.openxmlformats.org/officeDocument/2006/relationships/hyperlink" Target="https://m.edsoo.ru/8bc53364" TargetMode="External"/><Relationship Id="rId551" Type="http://schemas.openxmlformats.org/officeDocument/2006/relationships/hyperlink" Target="https://m.edsoo.ru/f2a0c11c" TargetMode="External"/><Relationship Id="rId190" Type="http://schemas.openxmlformats.org/officeDocument/2006/relationships/hyperlink" Target="https://m.edsoo.ru/f29f9710" TargetMode="External"/><Relationship Id="rId204" Type="http://schemas.openxmlformats.org/officeDocument/2006/relationships/hyperlink" Target="https://m.edsoo.ru/f29f9b34" TargetMode="External"/><Relationship Id="rId225" Type="http://schemas.openxmlformats.org/officeDocument/2006/relationships/hyperlink" Target="https://m.edsoo.ru/f29fecba" TargetMode="External"/><Relationship Id="rId246" Type="http://schemas.openxmlformats.org/officeDocument/2006/relationships/hyperlink" Target="https://m.edsoo.ru/f29fbf6a" TargetMode="External"/><Relationship Id="rId267" Type="http://schemas.openxmlformats.org/officeDocument/2006/relationships/hyperlink" Target="https://m.edsoo.ru/f29fded2" TargetMode="External"/><Relationship Id="rId288" Type="http://schemas.openxmlformats.org/officeDocument/2006/relationships/hyperlink" Target="https://m.edsoo.ru/8bc47c76" TargetMode="External"/><Relationship Id="rId411" Type="http://schemas.openxmlformats.org/officeDocument/2006/relationships/hyperlink" Target="https://m.edsoo.ru/f29f4544" TargetMode="External"/><Relationship Id="rId432" Type="http://schemas.openxmlformats.org/officeDocument/2006/relationships/hyperlink" Target="https://m.edsoo.ru/f29f6952" TargetMode="External"/><Relationship Id="rId453" Type="http://schemas.openxmlformats.org/officeDocument/2006/relationships/hyperlink" Target="https://m.edsoo.ru/f29f8478" TargetMode="External"/><Relationship Id="rId474" Type="http://schemas.openxmlformats.org/officeDocument/2006/relationships/hyperlink" Target="https://m.edsoo.ru/f29fa002" TargetMode="External"/><Relationship Id="rId509" Type="http://schemas.openxmlformats.org/officeDocument/2006/relationships/hyperlink" Target="https://m.edsoo.ru/f29fbf6a" TargetMode="External"/><Relationship Id="rId106" Type="http://schemas.openxmlformats.org/officeDocument/2006/relationships/hyperlink" Target="https://m.edsoo.ru/8bc47a6e" TargetMode="External"/><Relationship Id="rId127" Type="http://schemas.openxmlformats.org/officeDocument/2006/relationships/hyperlink" Target="https://m.edsoo.ru/8bc519f6" TargetMode="External"/><Relationship Id="rId313" Type="http://schemas.openxmlformats.org/officeDocument/2006/relationships/hyperlink" Target="https://m.edsoo.ru/8bc4b27c" TargetMode="External"/><Relationship Id="rId495" Type="http://schemas.openxmlformats.org/officeDocument/2006/relationships/hyperlink" Target="https://m.edsoo.ru/f29fe12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a4f8" TargetMode="External"/><Relationship Id="rId73" Type="http://schemas.openxmlformats.org/officeDocument/2006/relationships/hyperlink" Target="https://m.edsoo.ru/8bc4cc80" TargetMode="External"/><Relationship Id="rId94" Type="http://schemas.openxmlformats.org/officeDocument/2006/relationships/hyperlink" Target="https://m.edsoo.ru/8bc4f1c4" TargetMode="External"/><Relationship Id="rId148" Type="http://schemas.openxmlformats.org/officeDocument/2006/relationships/hyperlink" Target="https://m.edsoo.ru/f29f3630" TargetMode="External"/><Relationship Id="rId169" Type="http://schemas.openxmlformats.org/officeDocument/2006/relationships/hyperlink" Target="https://m.edsoo.ru/f29f62e0" TargetMode="External"/><Relationship Id="rId334" Type="http://schemas.openxmlformats.org/officeDocument/2006/relationships/hyperlink" Target="https://m.edsoo.ru/8bc4cc80" TargetMode="External"/><Relationship Id="rId355" Type="http://schemas.openxmlformats.org/officeDocument/2006/relationships/hyperlink" Target="https://m.edsoo.ru/8bc4f69c" TargetMode="External"/><Relationship Id="rId376" Type="http://schemas.openxmlformats.org/officeDocument/2006/relationships/hyperlink" Target="https://m.edsoo.ru/8bc51096" TargetMode="External"/><Relationship Id="rId397" Type="http://schemas.openxmlformats.org/officeDocument/2006/relationships/hyperlink" Target="https://m.edsoo.ru/8bc51e24" TargetMode="External"/><Relationship Id="rId520" Type="http://schemas.openxmlformats.org/officeDocument/2006/relationships/hyperlink" Target="https://m.edsoo.ru/f29fe7c4" TargetMode="External"/><Relationship Id="rId541" Type="http://schemas.openxmlformats.org/officeDocument/2006/relationships/hyperlink" Target="https://m.edsoo.ru/f2a08cb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0a7f4" TargetMode="External"/><Relationship Id="rId215" Type="http://schemas.openxmlformats.org/officeDocument/2006/relationships/hyperlink" Target="https://m.edsoo.ru/f29fb7e0" TargetMode="External"/><Relationship Id="rId236" Type="http://schemas.openxmlformats.org/officeDocument/2006/relationships/hyperlink" Target="https://m.edsoo.ru/f29fe6ac" TargetMode="External"/><Relationship Id="rId257" Type="http://schemas.openxmlformats.org/officeDocument/2006/relationships/hyperlink" Target="https://m.edsoo.ru/f29f5282" TargetMode="External"/><Relationship Id="rId278" Type="http://schemas.openxmlformats.org/officeDocument/2006/relationships/hyperlink" Target="https://m.edsoo.ru/f2a09502" TargetMode="External"/><Relationship Id="rId401" Type="http://schemas.openxmlformats.org/officeDocument/2006/relationships/hyperlink" Target="https://m.edsoo.ru/8bc50bbe" TargetMode="External"/><Relationship Id="rId422" Type="http://schemas.openxmlformats.org/officeDocument/2006/relationships/hyperlink" Target="https://m.edsoo.ru/f29f539a" TargetMode="External"/><Relationship Id="rId443" Type="http://schemas.openxmlformats.org/officeDocument/2006/relationships/hyperlink" Target="https://m.edsoo.ru/f29f7956" TargetMode="External"/><Relationship Id="rId464" Type="http://schemas.openxmlformats.org/officeDocument/2006/relationships/hyperlink" Target="https://m.edsoo.ru/f29f9558" TargetMode="External"/><Relationship Id="rId303" Type="http://schemas.openxmlformats.org/officeDocument/2006/relationships/hyperlink" Target="https://m.edsoo.ru/8bc489a0" TargetMode="External"/><Relationship Id="rId485" Type="http://schemas.openxmlformats.org/officeDocument/2006/relationships/hyperlink" Target="https://m.edsoo.ru/f29fad7c" TargetMode="External"/><Relationship Id="rId42" Type="http://schemas.openxmlformats.org/officeDocument/2006/relationships/hyperlink" Target="https://m.edsoo.ru/8bc4b10a" TargetMode="External"/><Relationship Id="rId84" Type="http://schemas.openxmlformats.org/officeDocument/2006/relationships/hyperlink" Target="https://m.edsoo.ru/8bc4e684" TargetMode="External"/><Relationship Id="rId138" Type="http://schemas.openxmlformats.org/officeDocument/2006/relationships/hyperlink" Target="https://m.edsoo.ru/f29f3b80" TargetMode="External"/><Relationship Id="rId345" Type="http://schemas.openxmlformats.org/officeDocument/2006/relationships/hyperlink" Target="https://m.edsoo.ru/8bc4e45e" TargetMode="External"/><Relationship Id="rId387" Type="http://schemas.openxmlformats.org/officeDocument/2006/relationships/hyperlink" Target="https://m.edsoo.ru/8bc5347c" TargetMode="External"/><Relationship Id="rId510" Type="http://schemas.openxmlformats.org/officeDocument/2006/relationships/hyperlink" Target="https://m.edsoo.ru/f29fc0aa" TargetMode="External"/><Relationship Id="rId552" Type="http://schemas.openxmlformats.org/officeDocument/2006/relationships/hyperlink" Target="https://m.edsoo.ru/f2a0a902" TargetMode="External"/><Relationship Id="rId191" Type="http://schemas.openxmlformats.org/officeDocument/2006/relationships/hyperlink" Target="https://m.edsoo.ru/f29f983c" TargetMode="External"/><Relationship Id="rId205" Type="http://schemas.openxmlformats.org/officeDocument/2006/relationships/hyperlink" Target="https://m.edsoo.ru/f29fa21e" TargetMode="External"/><Relationship Id="rId247" Type="http://schemas.openxmlformats.org/officeDocument/2006/relationships/hyperlink" Target="https://m.edsoo.ru/f29fc0aa" TargetMode="External"/><Relationship Id="rId412" Type="http://schemas.openxmlformats.org/officeDocument/2006/relationships/hyperlink" Target="https://m.edsoo.ru/f29f41de" TargetMode="External"/><Relationship Id="rId107" Type="http://schemas.openxmlformats.org/officeDocument/2006/relationships/hyperlink" Target="https://m.edsoo.ru/8bc47c76" TargetMode="External"/><Relationship Id="rId289" Type="http://schemas.openxmlformats.org/officeDocument/2006/relationships/hyperlink" Target="https://m.edsoo.ru/8bc47d84" TargetMode="External"/><Relationship Id="rId454" Type="http://schemas.openxmlformats.org/officeDocument/2006/relationships/hyperlink" Target="https://m.edsoo.ru/f29f8a18" TargetMode="External"/><Relationship Id="rId496" Type="http://schemas.openxmlformats.org/officeDocument/2006/relationships/hyperlink" Target="https://m.edsoo.ru/f2a0b6a4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a7dc" TargetMode="External"/><Relationship Id="rId149" Type="http://schemas.openxmlformats.org/officeDocument/2006/relationships/hyperlink" Target="https://m.edsoo.ru/f29f3928" TargetMode="External"/><Relationship Id="rId314" Type="http://schemas.openxmlformats.org/officeDocument/2006/relationships/hyperlink" Target="https://m.edsoo.ru/8bc4bc7c" TargetMode="External"/><Relationship Id="rId356" Type="http://schemas.openxmlformats.org/officeDocument/2006/relationships/hyperlink" Target="https://m.edsoo.ru/8bc4f82c" TargetMode="External"/><Relationship Id="rId398" Type="http://schemas.openxmlformats.org/officeDocument/2006/relationships/hyperlink" Target="https://m.edsoo.ru/8bc51f46" TargetMode="External"/><Relationship Id="rId521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8bc514ba" TargetMode="External"/><Relationship Id="rId160" Type="http://schemas.openxmlformats.org/officeDocument/2006/relationships/hyperlink" Target="https://m.edsoo.ru/f29f4774" TargetMode="External"/><Relationship Id="rId216" Type="http://schemas.openxmlformats.org/officeDocument/2006/relationships/hyperlink" Target="https://m.edsoo.ru/f29fb8f8" TargetMode="External"/><Relationship Id="rId423" Type="http://schemas.openxmlformats.org/officeDocument/2006/relationships/hyperlink" Target="https://m.edsoo.ru/f2a09962" TargetMode="External"/><Relationship Id="rId258" Type="http://schemas.openxmlformats.org/officeDocument/2006/relationships/hyperlink" Target="https://m.edsoo.ru/f29f539a" TargetMode="External"/><Relationship Id="rId465" Type="http://schemas.openxmlformats.org/officeDocument/2006/relationships/hyperlink" Target="https://m.edsoo.ru/f29f9418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43c" TargetMode="External"/><Relationship Id="rId118" Type="http://schemas.openxmlformats.org/officeDocument/2006/relationships/hyperlink" Target="https://m.edsoo.ru/8bc523ba" TargetMode="External"/><Relationship Id="rId325" Type="http://schemas.openxmlformats.org/officeDocument/2006/relationships/hyperlink" Target="https://m.edsoo.ru/8bc4d072" TargetMode="External"/><Relationship Id="rId367" Type="http://schemas.openxmlformats.org/officeDocument/2006/relationships/hyperlink" Target="https://m.edsoo.ru/8bc513ac" TargetMode="External"/><Relationship Id="rId532" Type="http://schemas.openxmlformats.org/officeDocument/2006/relationships/hyperlink" Target="https://m.edsoo.ru/f29ff44e" TargetMode="External"/><Relationship Id="rId171" Type="http://schemas.openxmlformats.org/officeDocument/2006/relationships/hyperlink" Target="https://m.edsoo.ru/f29f6ace" TargetMode="External"/><Relationship Id="rId227" Type="http://schemas.openxmlformats.org/officeDocument/2006/relationships/hyperlink" Target="https://m.edsoo.ru/f29fe9ea" TargetMode="External"/><Relationship Id="rId269" Type="http://schemas.openxmlformats.org/officeDocument/2006/relationships/hyperlink" Target="https://m.edsoo.ru/f29f8eb4" TargetMode="External"/><Relationship Id="rId434" Type="http://schemas.openxmlformats.org/officeDocument/2006/relationships/hyperlink" Target="https://m.edsoo.ru/f29f6ace" TargetMode="External"/><Relationship Id="rId476" Type="http://schemas.openxmlformats.org/officeDocument/2006/relationships/hyperlink" Target="https://m.edsoo.ru/f29fa21e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0bbe" TargetMode="External"/><Relationship Id="rId280" Type="http://schemas.openxmlformats.org/officeDocument/2006/relationships/hyperlink" Target="https://m.edsoo.ru/f2a097d2" TargetMode="External"/><Relationship Id="rId336" Type="http://schemas.openxmlformats.org/officeDocument/2006/relationships/hyperlink" Target="https://m.edsoo.ru/8bc4e24c" TargetMode="External"/><Relationship Id="rId501" Type="http://schemas.openxmlformats.org/officeDocument/2006/relationships/hyperlink" Target="https://m.edsoo.ru/f29fb556" TargetMode="External"/><Relationship Id="rId543" Type="http://schemas.openxmlformats.org/officeDocument/2006/relationships/hyperlink" Target="https://m.edsoo.ru/f2a09372" TargetMode="External"/><Relationship Id="rId75" Type="http://schemas.openxmlformats.org/officeDocument/2006/relationships/hyperlink" Target="https://m.edsoo.ru/8bc4f82c" TargetMode="External"/><Relationship Id="rId140" Type="http://schemas.openxmlformats.org/officeDocument/2006/relationships/hyperlink" Target="https://m.edsoo.ru/8bc5434a" TargetMode="External"/><Relationship Id="rId182" Type="http://schemas.openxmlformats.org/officeDocument/2006/relationships/hyperlink" Target="https://m.edsoo.ru/f29f8284" TargetMode="External"/><Relationship Id="rId378" Type="http://schemas.openxmlformats.org/officeDocument/2006/relationships/hyperlink" Target="https://m.edsoo.ru/8bc52806" TargetMode="External"/><Relationship Id="rId403" Type="http://schemas.openxmlformats.org/officeDocument/2006/relationships/hyperlink" Target="https://m.edsoo.ru/8bc525e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9fd31a" TargetMode="External"/><Relationship Id="rId445" Type="http://schemas.openxmlformats.org/officeDocument/2006/relationships/hyperlink" Target="https://m.edsoo.ru/f29f8ff4" TargetMode="External"/><Relationship Id="rId487" Type="http://schemas.openxmlformats.org/officeDocument/2006/relationships/hyperlink" Target="https://m.edsoo.ru/f29fd31a" TargetMode="External"/><Relationship Id="rId291" Type="http://schemas.openxmlformats.org/officeDocument/2006/relationships/hyperlink" Target="https://m.edsoo.ru/8bc483ec" TargetMode="External"/><Relationship Id="rId305" Type="http://schemas.openxmlformats.org/officeDocument/2006/relationships/hyperlink" Target="https://m.edsoo.ru/8bc4aa16" TargetMode="External"/><Relationship Id="rId347" Type="http://schemas.openxmlformats.org/officeDocument/2006/relationships/hyperlink" Target="https://m.edsoo.ru/8bc4ed00" TargetMode="External"/><Relationship Id="rId512" Type="http://schemas.openxmlformats.org/officeDocument/2006/relationships/hyperlink" Target="https://m.edsoo.ru/f29fc30c" TargetMode="External"/><Relationship Id="rId44" Type="http://schemas.openxmlformats.org/officeDocument/2006/relationships/hyperlink" Target="https://m.edsoo.ru/8bc4861c" TargetMode="External"/><Relationship Id="rId86" Type="http://schemas.openxmlformats.org/officeDocument/2006/relationships/hyperlink" Target="https://m.edsoo.ru/8bc4e576" TargetMode="External"/><Relationship Id="rId151" Type="http://schemas.openxmlformats.org/officeDocument/2006/relationships/hyperlink" Target="https://m.edsoo.ru/8bc52da6" TargetMode="External"/><Relationship Id="rId389" Type="http://schemas.openxmlformats.org/officeDocument/2006/relationships/hyperlink" Target="https://m.edsoo.ru/8bc53850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s://m.edsoo.ru/f29fa7a0" TargetMode="External"/><Relationship Id="rId207" Type="http://schemas.openxmlformats.org/officeDocument/2006/relationships/hyperlink" Target="https://m.edsoo.ru/f29f9ee0" TargetMode="External"/><Relationship Id="rId249" Type="http://schemas.openxmlformats.org/officeDocument/2006/relationships/hyperlink" Target="https://m.edsoo.ru/f29fc7bc" TargetMode="External"/><Relationship Id="rId414" Type="http://schemas.openxmlformats.org/officeDocument/2006/relationships/hyperlink" Target="https://m.edsoo.ru/f29f4774" TargetMode="External"/><Relationship Id="rId456" Type="http://schemas.openxmlformats.org/officeDocument/2006/relationships/hyperlink" Target="https://m.edsoo.ru/f29f8b1c" TargetMode="External"/><Relationship Id="rId498" Type="http://schemas.openxmlformats.org/officeDocument/2006/relationships/hyperlink" Target="https://m.edsoo.ru/f2a0c8e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7b72" TargetMode="External"/><Relationship Id="rId260" Type="http://schemas.openxmlformats.org/officeDocument/2006/relationships/hyperlink" Target="https://m.edsoo.ru/f29f55de" TargetMode="External"/><Relationship Id="rId316" Type="http://schemas.openxmlformats.org/officeDocument/2006/relationships/hyperlink" Target="https://m.edsoo.ru/8bc4b7ae" TargetMode="External"/><Relationship Id="rId523" Type="http://schemas.openxmlformats.org/officeDocument/2006/relationships/hyperlink" Target="https://m.edsoo.ru/f29feb52" TargetMode="External"/><Relationship Id="rId55" Type="http://schemas.openxmlformats.org/officeDocument/2006/relationships/hyperlink" Target="https://m.edsoo.ru/8bc49cc4" TargetMode="External"/><Relationship Id="rId97" Type="http://schemas.openxmlformats.org/officeDocument/2006/relationships/hyperlink" Target="https://m.edsoo.ru/8bc4ff70" TargetMode="External"/><Relationship Id="rId120" Type="http://schemas.openxmlformats.org/officeDocument/2006/relationships/hyperlink" Target="https://m.edsoo.ru/8bc513ac" TargetMode="External"/><Relationship Id="rId358" Type="http://schemas.openxmlformats.org/officeDocument/2006/relationships/hyperlink" Target="https://m.edsoo.ru/8bc4fc6e" TargetMode="External"/><Relationship Id="rId162" Type="http://schemas.openxmlformats.org/officeDocument/2006/relationships/hyperlink" Target="https://m.edsoo.ru/f29f6952" TargetMode="External"/><Relationship Id="rId218" Type="http://schemas.openxmlformats.org/officeDocument/2006/relationships/hyperlink" Target="https://m.edsoo.ru/f2a0b1c2" TargetMode="External"/><Relationship Id="rId425" Type="http://schemas.openxmlformats.org/officeDocument/2006/relationships/hyperlink" Target="https://m.edsoo.ru/f29f55de" TargetMode="External"/><Relationship Id="rId467" Type="http://schemas.openxmlformats.org/officeDocument/2006/relationships/hyperlink" Target="https://m.edsoo.ru/f29f983c" TargetMode="External"/><Relationship Id="rId271" Type="http://schemas.openxmlformats.org/officeDocument/2006/relationships/hyperlink" Target="https://m.edsoo.ru/f29f91d4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f29f5142" TargetMode="External"/><Relationship Id="rId131" Type="http://schemas.openxmlformats.org/officeDocument/2006/relationships/hyperlink" Target="https://m.edsoo.ru/8bc50e34" TargetMode="External"/><Relationship Id="rId327" Type="http://schemas.openxmlformats.org/officeDocument/2006/relationships/hyperlink" Target="https://m.edsoo.ru/8bc4c2e4" TargetMode="External"/><Relationship Id="rId369" Type="http://schemas.openxmlformats.org/officeDocument/2006/relationships/hyperlink" Target="https://m.edsoo.ru/8bc5169a" TargetMode="External"/><Relationship Id="rId534" Type="http://schemas.openxmlformats.org/officeDocument/2006/relationships/hyperlink" Target="https://m.edsoo.ru/f29fe36e" TargetMode="External"/><Relationship Id="rId173" Type="http://schemas.openxmlformats.org/officeDocument/2006/relationships/hyperlink" Target="https://m.edsoo.ru/f29f7956" TargetMode="External"/><Relationship Id="rId229" Type="http://schemas.openxmlformats.org/officeDocument/2006/relationships/hyperlink" Target="https://m.edsoo.ru/f29fe8dc" TargetMode="External"/><Relationship Id="rId380" Type="http://schemas.openxmlformats.org/officeDocument/2006/relationships/hyperlink" Target="https://m.edsoo.ru/8bc52da6" TargetMode="External"/><Relationship Id="rId436" Type="http://schemas.openxmlformats.org/officeDocument/2006/relationships/hyperlink" Target="https://m.edsoo.ru/f29f70aa" TargetMode="External"/><Relationship Id="rId240" Type="http://schemas.openxmlformats.org/officeDocument/2006/relationships/hyperlink" Target="https://m.edsoo.ru/f2a0a4b6" TargetMode="External"/><Relationship Id="rId478" Type="http://schemas.openxmlformats.org/officeDocument/2006/relationships/hyperlink" Target="https://m.edsoo.ru/f29fa66a" TargetMode="External"/><Relationship Id="rId35" Type="http://schemas.openxmlformats.org/officeDocument/2006/relationships/hyperlink" Target="https://m.edsoo.ru/f29f4fda" TargetMode="External"/><Relationship Id="rId77" Type="http://schemas.openxmlformats.org/officeDocument/2006/relationships/hyperlink" Target="https://m.edsoo.ru/8bc4fc6e" TargetMode="External"/><Relationship Id="rId100" Type="http://schemas.openxmlformats.org/officeDocument/2006/relationships/hyperlink" Target="https://m.edsoo.ru/8bc52bd0" TargetMode="External"/><Relationship Id="rId282" Type="http://schemas.openxmlformats.org/officeDocument/2006/relationships/hyperlink" Target="https://m.edsoo.ru/f2a0c7c0" TargetMode="External"/><Relationship Id="rId338" Type="http://schemas.openxmlformats.org/officeDocument/2006/relationships/hyperlink" Target="https://m.edsoo.ru/8bc4e35a" TargetMode="External"/><Relationship Id="rId503" Type="http://schemas.openxmlformats.org/officeDocument/2006/relationships/hyperlink" Target="https://m.edsoo.ru/f29fb682" TargetMode="External"/><Relationship Id="rId545" Type="http://schemas.openxmlformats.org/officeDocument/2006/relationships/hyperlink" Target="https://m.edsoo.ru/f2a0c7c0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a12" TargetMode="External"/><Relationship Id="rId184" Type="http://schemas.openxmlformats.org/officeDocument/2006/relationships/hyperlink" Target="https://m.edsoo.ru/f29f8478" TargetMode="External"/><Relationship Id="rId391" Type="http://schemas.openxmlformats.org/officeDocument/2006/relationships/hyperlink" Target="https://m.edsoo.ru/8bc541a6" TargetMode="External"/><Relationship Id="rId405" Type="http://schemas.openxmlformats.org/officeDocument/2006/relationships/hyperlink" Target="https://m.edsoo.ru/f29f3db0" TargetMode="External"/><Relationship Id="rId447" Type="http://schemas.openxmlformats.org/officeDocument/2006/relationships/hyperlink" Target="https://m.edsoo.ru/f29f9300" TargetMode="External"/><Relationship Id="rId251" Type="http://schemas.openxmlformats.org/officeDocument/2006/relationships/hyperlink" Target="https://m.edsoo.ru/f29fce92" TargetMode="External"/><Relationship Id="rId489" Type="http://schemas.openxmlformats.org/officeDocument/2006/relationships/hyperlink" Target="https://m.edsoo.ru/f29fd554" TargetMode="External"/><Relationship Id="rId46" Type="http://schemas.openxmlformats.org/officeDocument/2006/relationships/hyperlink" Target="https://m.edsoo.ru/8bc48ab8" TargetMode="External"/><Relationship Id="rId293" Type="http://schemas.openxmlformats.org/officeDocument/2006/relationships/hyperlink" Target="https://m.edsoo.ru/8bc4861c" TargetMode="External"/><Relationship Id="rId307" Type="http://schemas.openxmlformats.org/officeDocument/2006/relationships/hyperlink" Target="https://m.edsoo.ru/8bc4ae44" TargetMode="External"/><Relationship Id="rId349" Type="http://schemas.openxmlformats.org/officeDocument/2006/relationships/hyperlink" Target="https://m.edsoo.ru/8bc4d8a6" TargetMode="External"/><Relationship Id="rId514" Type="http://schemas.openxmlformats.org/officeDocument/2006/relationships/hyperlink" Target="https://m.edsoo.ru/f29fce92" TargetMode="External"/><Relationship Id="rId88" Type="http://schemas.openxmlformats.org/officeDocument/2006/relationships/hyperlink" Target="https://m.edsoo.ru/8bc4eecc" TargetMode="External"/><Relationship Id="rId111" Type="http://schemas.openxmlformats.org/officeDocument/2006/relationships/hyperlink" Target="https://m.edsoo.ru/8bc53242" TargetMode="External"/><Relationship Id="rId153" Type="http://schemas.openxmlformats.org/officeDocument/2006/relationships/hyperlink" Target="https://m.edsoo.ru/f29f430a" TargetMode="External"/><Relationship Id="rId195" Type="http://schemas.openxmlformats.org/officeDocument/2006/relationships/hyperlink" Target="https://m.edsoo.ru/f29faa20" TargetMode="External"/><Relationship Id="rId209" Type="http://schemas.openxmlformats.org/officeDocument/2006/relationships/hyperlink" Target="https://m.edsoo.ru/f29f9c42" TargetMode="External"/><Relationship Id="rId360" Type="http://schemas.openxmlformats.org/officeDocument/2006/relationships/hyperlink" Target="https://m.edsoo.ru/8bc4ff70" TargetMode="External"/><Relationship Id="rId416" Type="http://schemas.openxmlformats.org/officeDocument/2006/relationships/hyperlink" Target="https://m.edsoo.ru/f29f430a" TargetMode="External"/><Relationship Id="rId220" Type="http://schemas.openxmlformats.org/officeDocument/2006/relationships/hyperlink" Target="https://m.edsoo.ru/f29ff336" TargetMode="External"/><Relationship Id="rId458" Type="http://schemas.openxmlformats.org/officeDocument/2006/relationships/hyperlink" Target="https://m.edsoo.ru/f29f7ba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163</Pages>
  <Words>35406</Words>
  <Characters>201815</Characters>
  <Application>Microsoft Office Word</Application>
  <DocSecurity>0</DocSecurity>
  <Lines>1681</Lines>
  <Paragraphs>473</Paragraphs>
  <ScaleCrop>false</ScaleCrop>
  <Company>SPecialiST RePack</Company>
  <LinksUpToDate>false</LinksUpToDate>
  <CharactersWithSpaces>236748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ПК</cp:lastModifiedBy>
  <cp:revision>3</cp:revision>
  <dcterms:created xsi:type="dcterms:W3CDTF">2023-09-19T16:27:00Z</dcterms:created>
  <dcterms:modified xsi:type="dcterms:W3CDTF">2023-11-01T09:01:00Z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92EC71A27ED748F4A0D1579EF267898D_12</vt:lpwstr>
  </property>
</Properties>
</file>